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tbl>
      <w:tblPr>
        <w:tblStyle w:val="132"/>
        <w:tblW w:w="1018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2"/>
        <w:gridCol w:w="5202"/>
      </w:tblGrid>
      <w:t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2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/>
                <w:i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 xml:space="preserve">Convocatoria de subvenciones dirigidas al fomento de la actividad de las asociaciones </w:t>
            </w:r>
            <w:r>
              <w:rPr>
                <w:rFonts w:ascii="Arial" w:hAnsi="Arial" w:eastAsia="Arial" w:cs="Arial"/>
                <w:b/>
                <w:sz w:val="24"/>
                <w:szCs w:val="24"/>
                <w:rtl w:val="0"/>
              </w:rPr>
              <w:t xml:space="preserve">educativas </w:t>
            </w: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de Aoiz. Año 202</w:t>
            </w:r>
            <w:r>
              <w:rPr>
                <w:rFonts w:hint="default"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  <w:lang w:val="es-ES"/>
              </w:rPr>
              <w:t>2</w:t>
            </w: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.</w:t>
            </w:r>
          </w:p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/>
                <w:i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/>
                <w:smallCaps w:val="0"/>
                <w:strike w:val="0"/>
                <w:color w:val="0000FF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 xml:space="preserve">Agoizko </w:t>
            </w:r>
            <w:r>
              <w:rPr>
                <w:rFonts w:ascii="Arial" w:hAnsi="Arial" w:eastAsia="Arial" w:cs="Arial"/>
                <w:b/>
                <w:i/>
                <w:color w:val="0000FF"/>
                <w:sz w:val="24"/>
                <w:szCs w:val="24"/>
                <w:rtl w:val="0"/>
              </w:rPr>
              <w:t xml:space="preserve">hezkuntza </w:t>
            </w:r>
            <w:r>
              <w:rPr>
                <w:rFonts w:ascii="Arial" w:hAnsi="Arial" w:eastAsia="Arial" w:cs="Arial"/>
                <w:b/>
                <w:i/>
                <w:smallCaps w:val="0"/>
                <w:strike w:val="0"/>
                <w:color w:val="0000FF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elkarteen aktibitatea bultzatzeko Dirulaguntza deialdia.  202</w:t>
            </w:r>
            <w:r>
              <w:rPr>
                <w:rFonts w:hint="default" w:ascii="Arial" w:hAnsi="Arial" w:eastAsia="Arial" w:cs="Arial"/>
                <w:b/>
                <w:i/>
                <w:smallCaps w:val="0"/>
                <w:strike w:val="0"/>
                <w:color w:val="0000FF"/>
                <w:sz w:val="24"/>
                <w:szCs w:val="24"/>
                <w:u w:val="none"/>
                <w:shd w:val="clear" w:fill="auto"/>
                <w:vertAlign w:val="baseline"/>
                <w:rtl w:val="0"/>
                <w:lang w:val="es-ES"/>
              </w:rPr>
              <w:t>2</w:t>
            </w:r>
            <w:r>
              <w:rPr>
                <w:rFonts w:ascii="Arial" w:hAnsi="Arial" w:eastAsia="Arial" w:cs="Arial"/>
                <w:b/>
                <w:i/>
                <w:smallCaps w:val="0"/>
                <w:strike w:val="0"/>
                <w:color w:val="0000FF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. urtea</w:t>
            </w:r>
          </w:p>
        </w:tc>
      </w:tr>
    </w:tbl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16"/>
          <w:szCs w:val="16"/>
          <w:u w:val="none"/>
          <w:shd w:val="clear" w:fill="auto"/>
          <w:vertAlign w:val="baseline"/>
        </w:rPr>
      </w:pPr>
    </w:p>
    <w:tbl>
      <w:tblPr>
        <w:tblStyle w:val="133"/>
        <w:tblW w:w="974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2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38"/>
        <w:gridCol w:w="198"/>
        <w:gridCol w:w="236"/>
        <w:gridCol w:w="236"/>
        <w:gridCol w:w="236"/>
        <w:gridCol w:w="236"/>
        <w:gridCol w:w="236"/>
        <w:gridCol w:w="236"/>
        <w:gridCol w:w="236"/>
        <w:gridCol w:w="236"/>
        <w:gridCol w:w="321"/>
        <w:gridCol w:w="26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lef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FF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DATOS DE LA ASOCIACIÓN </w:t>
            </w:r>
          </w:p>
        </w:tc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righ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FF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ELKARTEAREN DATUAK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righ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Nombre</w:t>
            </w:r>
          </w:p>
        </w:tc>
        <w:tc>
          <w:tcPr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lef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FF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Izena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righ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C.I.F.</w:t>
            </w:r>
          </w:p>
        </w:tc>
        <w:tc>
          <w:tcPr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lef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FF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I.F.K.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righ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Teléfonos</w:t>
            </w:r>
          </w:p>
        </w:tc>
        <w:tc>
          <w:tcPr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lef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FF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Telefonoak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righ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Domicilio social</w:t>
            </w:r>
          </w:p>
        </w:tc>
        <w:tc>
          <w:tcPr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lef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FF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Elkartearen helbidea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righ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Correo electrónico</w:t>
            </w:r>
          </w:p>
        </w:tc>
        <w:tc>
          <w:tcPr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lef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FF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Helbide elektronikoa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righ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Nº de cuenta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righ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righ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righ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righ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righ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righ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righ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righ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righ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righ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righ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righ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righ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righ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righ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righ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righ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righ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righ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righ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FF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Kontu zenb: </w:t>
            </w:r>
          </w:p>
        </w:tc>
      </w:tr>
    </w:tbl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16"/>
          <w:szCs w:val="16"/>
          <w:u w:val="none"/>
          <w:shd w:val="clear" w:fill="auto"/>
          <w:vertAlign w:val="baseline"/>
        </w:rPr>
      </w:pPr>
    </w:p>
    <w:tbl>
      <w:tblPr>
        <w:tblStyle w:val="134"/>
        <w:tblW w:w="1036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2865"/>
        <w:gridCol w:w="2379"/>
        <w:gridCol w:w="25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lef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FF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DATOS REPRESENTANTE DE LA ASOCIACIÓN 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22" w:firstLine="0"/>
              <w:jc w:val="righ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FF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ELKARTEKO ORDEZKARIAREN DATUAK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righ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Nombre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lef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22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FF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Izena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righ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DNI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lef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22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FF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N.A.N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righ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Cargo en la asociación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lef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22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FF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Elkartean duen ardura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righ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Teléfono fijo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righ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22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FF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Telefono finkoa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righ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Teléfono móvil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lef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22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FF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Sakelako telefonoa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Domicilio de</w:t>
            </w: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br w:type="textWrapping"/>
            </w: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notificación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lef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23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FF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Jakinarazpenak bidaltzeko helbidea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righ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Correo electrónico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lef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22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FF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Helbide elektronikoa</w:t>
            </w:r>
          </w:p>
        </w:tc>
      </w:tr>
    </w:tbl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16"/>
          <w:szCs w:val="16"/>
          <w:u w:val="none"/>
          <w:shd w:val="clear" w:fill="auto"/>
          <w:vertAlign w:val="baseline"/>
        </w:rPr>
      </w:pP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16"/>
          <w:szCs w:val="16"/>
          <w:u w:val="none"/>
          <w:shd w:val="clear" w:fill="auto"/>
          <w:vertAlign w:val="baseline"/>
        </w:rPr>
      </w:pPr>
    </w:p>
    <w:tbl>
      <w:tblPr>
        <w:tblStyle w:val="135"/>
        <w:tblW w:w="74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2552" w:firstLine="0"/>
              <w:jc w:val="lef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RELACIÓN DE ACTIVIDADES:</w:t>
            </w:r>
          </w:p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176" w:firstLine="0"/>
              <w:jc w:val="righ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JARDUEREN ZERRENDA</w:t>
            </w:r>
            <w:r>
              <w:rPr>
                <w:rFonts w:ascii="Arial" w:hAnsi="Arial" w:eastAsia="Arial" w:cs="Arial"/>
                <w:b/>
                <w:i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20" w:after="0" w:line="240" w:lineRule="auto"/>
              <w:ind w:left="0" w:right="2552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20" w:after="0" w:line="240" w:lineRule="auto"/>
              <w:ind w:left="0" w:right="2552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20" w:after="0" w:line="240" w:lineRule="auto"/>
              <w:ind w:left="0" w:right="2552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20" w:after="0" w:line="240" w:lineRule="auto"/>
              <w:ind w:left="0" w:right="2552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20" w:after="0" w:line="240" w:lineRule="auto"/>
              <w:ind w:left="0" w:right="2552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20" w:after="0" w:line="240" w:lineRule="auto"/>
              <w:ind w:left="0" w:right="2552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20" w:after="0" w:line="240" w:lineRule="auto"/>
              <w:ind w:left="0" w:right="2552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20" w:after="0" w:line="240" w:lineRule="auto"/>
              <w:ind w:left="0" w:right="2552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20" w:after="0" w:line="240" w:lineRule="auto"/>
              <w:ind w:left="0" w:right="2552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20" w:after="0" w:line="240" w:lineRule="auto"/>
              <w:ind w:left="0" w:right="2552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20" w:after="0" w:line="240" w:lineRule="auto"/>
              <w:ind w:left="0" w:right="2552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20" w:after="0" w:line="240" w:lineRule="auto"/>
              <w:ind w:left="0" w:right="2552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12</w:t>
            </w:r>
          </w:p>
        </w:tc>
      </w:tr>
    </w:tbl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0" w:right="0" w:firstLine="0"/>
        <w:jc w:val="center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16"/>
          <w:szCs w:val="16"/>
          <w:u w:val="none"/>
          <w:shd w:val="clear" w:fill="auto"/>
          <w:vertAlign w:val="baseline"/>
        </w:rPr>
        <w:sectPr>
          <w:headerReference r:id="rId3" w:type="first"/>
          <w:footerReference r:id="rId4" w:type="first"/>
          <w:pgSz w:w="11906" w:h="16838"/>
          <w:pgMar w:top="1560" w:right="1418" w:bottom="731" w:left="1418" w:header="720" w:footer="720" w:gutter="0"/>
          <w:pgNumType w:start="1"/>
          <w:cols w:space="720" w:num="1"/>
          <w:titlePg/>
        </w:sectPr>
      </w:pPr>
      <w:r>
        <w:br w:type="page"/>
      </w: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0" w:right="0" w:firstLine="0"/>
        <w:jc w:val="center"/>
        <w:rPr>
          <w:rFonts w:ascii="Arial" w:hAnsi="Arial" w:eastAsia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</w:rPr>
      </w:pPr>
      <w:r>
        <w:rPr>
          <w:rFonts w:ascii="Arial" w:hAnsi="Arial" w:eastAsia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</w:rPr>
        <w:t>DOCUMENTACIÓN A PRESENTAR:</w:t>
      </w: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0" w:right="0" w:firstLine="0"/>
        <w:jc w:val="center"/>
        <w:rPr>
          <w:rFonts w:ascii="Arial" w:hAnsi="Arial" w:eastAsia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</w:rPr>
        <w:sectPr>
          <w:type w:val="continuous"/>
          <w:pgSz w:w="11906" w:h="16838"/>
          <w:pgMar w:top="1560" w:right="1418" w:bottom="731" w:left="1418" w:header="720" w:footer="720" w:gutter="0"/>
          <w:cols w:equalWidth="0" w:num="2">
            <w:col w:w="4181" w:space="708"/>
            <w:col w:w="4181"/>
          </w:cols>
        </w:sectPr>
      </w:pPr>
      <w:r>
        <w:rPr>
          <w:rFonts w:ascii="Arial" w:hAnsi="Arial" w:eastAsia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</w:rPr>
        <w:t>AURKEZTU BEHARREKO AGIRIAK:</w:t>
      </w: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</w:rPr>
        <w:sectPr>
          <w:type w:val="continuous"/>
          <w:pgSz w:w="11906" w:h="16838"/>
          <w:pgMar w:top="1560" w:right="1418" w:bottom="731" w:left="1418" w:header="720" w:footer="720" w:gutter="0"/>
          <w:cols w:space="720" w:num="1"/>
        </w:sectPr>
      </w:pPr>
    </w:p>
    <w:p>
      <w:pPr>
        <w:keepNext w:val="0"/>
        <w:keepLines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284"/>
        </w:tabs>
        <w:spacing w:before="0" w:after="0" w:line="360" w:lineRule="auto"/>
        <w:ind w:left="284" w:right="0" w:hanging="284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Solicitud cumplimentada (Anexo 1)</w:t>
      </w:r>
    </w:p>
    <w:p>
      <w:pPr>
        <w:keepNext w:val="0"/>
        <w:keepLines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284"/>
        </w:tabs>
        <w:spacing w:before="0" w:after="0" w:line="360" w:lineRule="auto"/>
        <w:ind w:left="284" w:right="0" w:hanging="284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Copia del CIF de la asociación o entidad sin ánimo de lucro</w:t>
      </w:r>
    </w:p>
    <w:p>
      <w:pPr>
        <w:keepNext w:val="0"/>
        <w:keepLines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284"/>
        </w:tabs>
        <w:spacing w:before="0" w:after="0" w:line="360" w:lineRule="auto"/>
        <w:ind w:left="284" w:right="0" w:hanging="284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Copia del certificado de exención de IVA de la asociación o entidad sin ánimo de lucro</w:t>
      </w:r>
    </w:p>
    <w:p>
      <w:pPr>
        <w:keepNext w:val="0"/>
        <w:keepLines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284"/>
        </w:tabs>
        <w:spacing w:before="0" w:after="0" w:line="360" w:lineRule="auto"/>
        <w:ind w:left="284" w:right="0" w:hanging="284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Certificado de estar al corriente con sus obligaciones con Hacienda y la Seguridad Social </w:t>
      </w:r>
    </w:p>
    <w:p>
      <w:pPr>
        <w:keepNext w:val="0"/>
        <w:keepLines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284"/>
        </w:tabs>
        <w:spacing w:before="0" w:after="0" w:line="360" w:lineRule="auto"/>
        <w:ind w:left="284" w:right="0" w:hanging="284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Cualquier otro documento que se quiera aportar para fundamentar la solicitud de subvención.</w:t>
      </w:r>
    </w:p>
    <w:p>
      <w:pPr>
        <w:keepNext w:val="0"/>
        <w:keepLines w:val="0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426"/>
        </w:tabs>
        <w:spacing w:before="0" w:after="0" w:line="360" w:lineRule="auto"/>
        <w:ind w:left="426" w:right="0" w:hanging="284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Eskaria beteta (1. eranskina)</w:t>
      </w:r>
    </w:p>
    <w:p>
      <w:pPr>
        <w:keepNext w:val="0"/>
        <w:keepLines w:val="0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426"/>
        </w:tabs>
        <w:spacing w:before="0" w:after="0" w:line="360" w:lineRule="auto"/>
        <w:ind w:left="426" w:right="0" w:hanging="284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Elkartearen edo asmorik gabeko entitatearen IFKaren kopia.</w:t>
      </w:r>
    </w:p>
    <w:p>
      <w:pPr>
        <w:keepNext w:val="0"/>
        <w:keepLines w:val="0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426"/>
        </w:tabs>
        <w:spacing w:before="0" w:after="0" w:line="360" w:lineRule="auto"/>
        <w:ind w:left="426" w:right="0" w:hanging="284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Elkartea edo entitatea BEZa ordaintzetik  salbuetsita dagoela dioen agiria.</w:t>
      </w:r>
    </w:p>
    <w:p>
      <w:pPr>
        <w:keepNext w:val="0"/>
        <w:keepLines w:val="0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426"/>
        </w:tabs>
        <w:spacing w:before="0" w:after="0" w:line="360" w:lineRule="auto"/>
        <w:ind w:left="426" w:right="0" w:hanging="284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Ogasunarekiko eta Gizarte Segurantzarekiko betebeharrak egunean dituela dioen agiria.</w:t>
      </w:r>
    </w:p>
    <w:p>
      <w:pPr>
        <w:keepNext w:val="0"/>
        <w:keepLines w:val="0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426"/>
        </w:tabs>
        <w:spacing w:before="0" w:after="0" w:line="360" w:lineRule="auto"/>
        <w:ind w:left="426" w:right="0" w:hanging="284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  <w:sectPr>
          <w:type w:val="continuous"/>
          <w:pgSz w:w="11906" w:h="16838"/>
          <w:pgMar w:top="1560" w:right="1418" w:bottom="731" w:left="1418" w:header="720" w:footer="720" w:gutter="0"/>
          <w:cols w:equalWidth="0" w:num="2">
            <w:col w:w="4181" w:space="708"/>
            <w:col w:w="4181"/>
          </w:cols>
        </w:sect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Diru-laguntza eskaria osatzeko bidezko ikusten den bestelako dokumentuak.</w:t>
      </w: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  <w:sectPr>
          <w:type w:val="continuous"/>
          <w:pgSz w:w="11906" w:h="16838"/>
          <w:pgMar w:top="1560" w:right="1418" w:bottom="731" w:left="1418" w:header="720" w:footer="720" w:gutter="0"/>
          <w:cols w:space="720" w:num="1"/>
        </w:sectPr>
      </w:pP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</w:rPr>
        <w:t>JUSTIFICACIÓN:</w:t>
      </w:r>
    </w:p>
    <w:p>
      <w:pPr>
        <w:keepNext w:val="0"/>
        <w:keepLines w:val="0"/>
        <w:widowControl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720" w:right="0" w:hanging="36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Documento justificación cumplimentado (Anexo 2)</w:t>
      </w:r>
    </w:p>
    <w:p>
      <w:pPr>
        <w:keepNext w:val="0"/>
        <w:keepLines w:val="0"/>
        <w:widowControl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720" w:right="0" w:hanging="36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Facturas y justificante de pago</w:t>
      </w:r>
    </w:p>
    <w:p>
      <w:pPr>
        <w:keepNext w:val="0"/>
        <w:keepLines w:val="0"/>
        <w:widowControl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720" w:right="0" w:hanging="36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Cualquier otro documento que se quiera aportar para fundamentar la solicitud de subvención.</w:t>
      </w:r>
    </w:p>
    <w:p>
      <w:pPr>
        <w:keepNext w:val="0"/>
        <w:keepLines w:val="0"/>
        <w:widowControl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720" w:right="0" w:hanging="360"/>
        <w:jc w:val="left"/>
        <w:rPr>
          <w:rFonts w:ascii="Arial" w:hAnsi="Arial" w:eastAsia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Fecha límite de presentación: </w:t>
      </w:r>
      <w:r>
        <w:rPr>
          <w:rFonts w:hint="default"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s-ES"/>
        </w:rPr>
        <w:t>25 de febre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ro de 2022, antes de las 13:00 h en las oficinas del Ayuntamiento de Aoiz.</w:t>
      </w: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</w:rPr>
        <w:t>EGIAZTAPENA:</w:t>
      </w:r>
    </w:p>
    <w:p>
      <w:pPr>
        <w:keepNext w:val="0"/>
        <w:keepLines w:val="0"/>
        <w:widowControl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720" w:right="0" w:hanging="36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Egiaztagiria, behar bezala beteta (2. eranskina).</w:t>
      </w:r>
    </w:p>
    <w:p>
      <w:pPr>
        <w:keepNext w:val="0"/>
        <w:keepLines w:val="0"/>
        <w:widowControl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720" w:right="0" w:hanging="36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Fakturak eta horien ordainagiriak.</w:t>
      </w:r>
    </w:p>
    <w:p>
      <w:pPr>
        <w:keepNext w:val="0"/>
        <w:keepLines w:val="0"/>
        <w:widowControl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720" w:right="0" w:hanging="36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Diru-laguntzaren eskabidea justifikatzeko aurkeztu nahi den beste edozein dokumentu. </w:t>
      </w:r>
    </w:p>
    <w:p>
      <w:pPr>
        <w:keepNext w:val="0"/>
        <w:keepLines w:val="0"/>
        <w:widowControl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720" w:right="0" w:hanging="36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  <w:sectPr>
          <w:type w:val="continuous"/>
          <w:pgSz w:w="11906" w:h="16838"/>
          <w:pgMar w:top="1560" w:right="1418" w:bottom="731" w:left="1418" w:header="720" w:footer="720" w:gutter="0"/>
          <w:cols w:equalWidth="0" w:num="2">
            <w:col w:w="4181" w:space="708"/>
            <w:col w:w="4181"/>
          </w:cols>
        </w:sect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Agiriak aurkezteko epea: 2022ko </w:t>
      </w:r>
      <w:r>
        <w:rPr>
          <w:rFonts w:hint="default"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s-ES"/>
        </w:rPr>
        <w:t>otsailaren 25</w:t>
      </w:r>
      <w:bookmarkStart w:id="0" w:name="_GoBack"/>
      <w:bookmarkEnd w:id="0"/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, 13:00ak arte, Agoizko udaleko bulegoetan. </w:t>
      </w: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sectPr>
      <w:type w:val="continuous"/>
      <w:pgSz w:w="11906" w:h="16838"/>
      <w:pgMar w:top="1560" w:right="1418" w:bottom="731" w:left="141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Noto Sans Symbols">
    <w:altName w:val="Not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">
    <w:panose1 w:val="020B0502040504020204"/>
    <w:charset w:val="00"/>
    <w:family w:val="auto"/>
    <w:pitch w:val="default"/>
    <w:sig w:usb0="E00002FF" w:usb1="4000001F" w:usb2="08000029" w:usb3="00100000" w:csb0="00000000" w:csb1="00000000"/>
  </w:font>
  <w:font w:name="ArialM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0" w:line="276" w:lineRule="auto"/>
      <w:ind w:left="0" w:right="0" w:firstLine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</w:p>
  <w:tbl>
    <w:tblPr>
      <w:tblStyle w:val="136"/>
      <w:tblW w:w="2292" w:type="dxa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056"/>
      <w:gridCol w:w="236"/>
    </w:tblGrid>
    <w:tr>
      <w:trPr>
        <w:trHeight w:val="23" w:hRule="atLeast"/>
      </w:trPr>
      <w:tc>
        <w:tcPr>
          <w:shd w:val="clear" w:color="auto" w:fill="auto"/>
          <w:vAlign w:val="top"/>
        </w:tcPr>
        <w:p>
          <w:pPr>
            <w:keepNext w:val="0"/>
            <w:keepLines w:val="0"/>
            <w:widowControl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hd w:val="clear" w:fill="auto"/>
            <w:tabs>
              <w:tab w:val="center" w:pos="4252"/>
              <w:tab w:val="right" w:pos="8504"/>
            </w:tabs>
            <w:spacing w:before="0" w:after="0" w:line="240" w:lineRule="auto"/>
            <w:ind w:left="0" w:right="0" w:firstLine="0"/>
            <w:jc w:val="center"/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val="clear" w:fill="auto"/>
              <w:vertAlign w:val="baseline"/>
            </w:rPr>
          </w:pPr>
          <w:r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val="clear" w:fill="auto"/>
              <w:vertAlign w:val="baseline"/>
            </w:rPr>
            <w:drawing>
              <wp:inline distT="0" distB="0" distL="114300" distR="114300">
                <wp:extent cx="439420" cy="584835"/>
                <wp:effectExtent l="0" t="0" r="0" b="0"/>
                <wp:docPr id="102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6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9420" cy="5848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val="clear" w:fill="auto"/>
              <w:vertAlign w:val="baseline"/>
              <w:rtl w:val="0"/>
            </w:rPr>
            <w:t>Ayuntameinto de Aoiz</w:t>
          </w:r>
        </w:p>
        <w:p>
          <w:pPr>
            <w:keepNext w:val="0"/>
            <w:keepLines w:val="0"/>
            <w:widowControl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hd w:val="clear" w:fill="auto"/>
            <w:tabs>
              <w:tab w:val="center" w:pos="4252"/>
              <w:tab w:val="right" w:pos="8504"/>
            </w:tabs>
            <w:spacing w:before="0" w:after="0" w:line="240" w:lineRule="auto"/>
            <w:ind w:left="0" w:right="0" w:firstLine="0"/>
            <w:jc w:val="center"/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val="clear" w:fill="auto"/>
              <w:vertAlign w:val="baseline"/>
            </w:rPr>
          </w:pPr>
          <w:r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val="clear" w:fill="auto"/>
              <w:vertAlign w:val="baseline"/>
              <w:rtl w:val="0"/>
            </w:rPr>
            <w:t>Agoizko Udala</w:t>
          </w:r>
        </w:p>
      </w:tc>
      <w:tc>
        <w:tcPr>
          <w:shd w:val="clear" w:color="auto" w:fill="auto"/>
          <w:vAlign w:val="top"/>
        </w:tcPr>
        <w:p>
          <w:pPr>
            <w:keepNext w:val="0"/>
            <w:keepLines w:val="0"/>
            <w:widowControl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hd w:val="clear" w:fill="auto"/>
            <w:tabs>
              <w:tab w:val="center" w:pos="4252"/>
              <w:tab w:val="right" w:pos="8504"/>
            </w:tabs>
            <w:spacing w:before="0" w:after="0" w:line="240" w:lineRule="auto"/>
            <w:ind w:left="0" w:right="0" w:firstLine="0"/>
            <w:jc w:val="right"/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val="clear" w:fill="auto"/>
              <w:vertAlign w:val="baseline"/>
            </w:rPr>
          </w:pPr>
        </w:p>
      </w:tc>
    </w:tr>
  </w:tbl>
  <w:p>
    <w:pPr>
      <w:keepNext w:val="0"/>
      <w:keepLines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entative="0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 w:tentative="0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 w:tentative="0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 w:tentative="0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 w:tentative="0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 w:tentative="0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 w:tentative="0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 w:tentative="0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1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720" w:hanging="360"/>
      </w:pPr>
      <w:rPr>
        <w:sz w:val="18"/>
        <w:szCs w:val="18"/>
        <w:vertAlign w:val="baseline"/>
      </w:rPr>
    </w:lvl>
    <w:lvl w:ilvl="1" w:tentative="0">
      <w:start w:val="1"/>
      <w:numFmt w:val="bullet"/>
      <w:lvlText w:val=""/>
      <w:lvlJc w:val="left"/>
      <w:pPr>
        <w:ind w:left="0" w:firstLine="0"/>
      </w:pPr>
    </w:lvl>
    <w:lvl w:ilvl="2" w:tentative="0">
      <w:start w:val="1"/>
      <w:numFmt w:val="bullet"/>
      <w:lvlText w:val=""/>
      <w:lvlJc w:val="left"/>
      <w:pPr>
        <w:ind w:left="0" w:firstLine="0"/>
      </w:pPr>
    </w:lvl>
    <w:lvl w:ilvl="3" w:tentative="0">
      <w:start w:val="1"/>
      <w:numFmt w:val="bullet"/>
      <w:lvlText w:val=""/>
      <w:lvlJc w:val="left"/>
      <w:pPr>
        <w:ind w:left="0" w:firstLine="0"/>
      </w:pPr>
    </w:lvl>
    <w:lvl w:ilvl="4" w:tentative="0">
      <w:start w:val="1"/>
      <w:numFmt w:val="bullet"/>
      <w:lvlText w:val=""/>
      <w:lvlJc w:val="left"/>
      <w:pPr>
        <w:ind w:left="0" w:firstLine="0"/>
      </w:pPr>
    </w:lvl>
    <w:lvl w:ilvl="5" w:tentative="0">
      <w:start w:val="1"/>
      <w:numFmt w:val="bullet"/>
      <w:lvlText w:val=""/>
      <w:lvlJc w:val="left"/>
      <w:pPr>
        <w:ind w:left="0" w:firstLine="0"/>
      </w:pPr>
    </w:lvl>
    <w:lvl w:ilvl="6" w:tentative="0">
      <w:start w:val="1"/>
      <w:numFmt w:val="bullet"/>
      <w:lvlText w:val=""/>
      <w:lvlJc w:val="left"/>
      <w:pPr>
        <w:ind w:left="0" w:firstLine="0"/>
      </w:pPr>
    </w:lvl>
    <w:lvl w:ilvl="7" w:tentative="0">
      <w:start w:val="1"/>
      <w:numFmt w:val="bullet"/>
      <w:lvlText w:val=""/>
      <w:lvlJc w:val="left"/>
      <w:pPr>
        <w:ind w:left="0" w:firstLine="0"/>
      </w:pPr>
    </w:lvl>
    <w:lvl w:ilvl="8" w:tentative="0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20" w:hanging="360"/>
      </w:pPr>
      <w:rPr>
        <w:rFonts w:ascii="Noto Sans Symbols" w:hAnsi="Noto Sans Symbols" w:eastAsia="Noto Sans Symbols" w:cs="Noto Sans Symbols"/>
        <w:vertAlign w:val="baseline"/>
      </w:rPr>
    </w:lvl>
    <w:lvl w:ilvl="1" w:tentative="0">
      <w:start w:val="1"/>
      <w:numFmt w:val="bullet"/>
      <w:lvlText w:val=""/>
      <w:lvlJc w:val="left"/>
      <w:pPr>
        <w:ind w:left="0" w:firstLine="0"/>
      </w:pPr>
    </w:lvl>
    <w:lvl w:ilvl="2" w:tentative="0">
      <w:start w:val="1"/>
      <w:numFmt w:val="bullet"/>
      <w:lvlText w:val=""/>
      <w:lvlJc w:val="left"/>
      <w:pPr>
        <w:ind w:left="0" w:firstLine="0"/>
      </w:pPr>
    </w:lvl>
    <w:lvl w:ilvl="3" w:tentative="0">
      <w:start w:val="1"/>
      <w:numFmt w:val="bullet"/>
      <w:lvlText w:val=""/>
      <w:lvlJc w:val="left"/>
      <w:pPr>
        <w:ind w:left="0" w:firstLine="0"/>
      </w:pPr>
    </w:lvl>
    <w:lvl w:ilvl="4" w:tentative="0">
      <w:start w:val="1"/>
      <w:numFmt w:val="bullet"/>
      <w:lvlText w:val=""/>
      <w:lvlJc w:val="left"/>
      <w:pPr>
        <w:ind w:left="0" w:firstLine="0"/>
      </w:pPr>
    </w:lvl>
    <w:lvl w:ilvl="5" w:tentative="0">
      <w:start w:val="1"/>
      <w:numFmt w:val="bullet"/>
      <w:lvlText w:val=""/>
      <w:lvlJc w:val="left"/>
      <w:pPr>
        <w:ind w:left="0" w:firstLine="0"/>
      </w:pPr>
    </w:lvl>
    <w:lvl w:ilvl="6" w:tentative="0">
      <w:start w:val="1"/>
      <w:numFmt w:val="bullet"/>
      <w:lvlText w:val=""/>
      <w:lvlJc w:val="left"/>
      <w:pPr>
        <w:ind w:left="0" w:firstLine="0"/>
      </w:pPr>
    </w:lvl>
    <w:lvl w:ilvl="7" w:tentative="0">
      <w:start w:val="1"/>
      <w:numFmt w:val="bullet"/>
      <w:lvlText w:val=""/>
      <w:lvlJc w:val="left"/>
      <w:pPr>
        <w:ind w:left="0" w:firstLine="0"/>
      </w:pPr>
    </w:lvl>
    <w:lvl w:ilvl="8" w:tentative="0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720" w:hanging="360"/>
      </w:pPr>
      <w:rPr>
        <w:rFonts w:ascii="Noto Sans Symbols" w:hAnsi="Noto Sans Symbols" w:eastAsia="Noto Sans Symbols" w:cs="Noto Sans Symbols"/>
        <w:vertAlign w:val="baseline"/>
      </w:rPr>
    </w:lvl>
    <w:lvl w:ilvl="1" w:tentative="0">
      <w:start w:val="1"/>
      <w:numFmt w:val="decimal"/>
      <w:lvlText w:val="%2."/>
      <w:lvlJc w:val="left"/>
      <w:pPr>
        <w:ind w:left="1080" w:hanging="360"/>
      </w:pPr>
      <w:rPr>
        <w:rFonts w:ascii="Courier New" w:hAnsi="Courier New" w:eastAsia="Courier New" w:cs="Courier New"/>
        <w:vertAlign w:val="baseline"/>
      </w:rPr>
    </w:lvl>
    <w:lvl w:ilvl="2" w:tentative="0">
      <w:start w:val="1"/>
      <w:numFmt w:val="decimal"/>
      <w:lvlText w:val="%3."/>
      <w:lvlJc w:val="left"/>
      <w:pPr>
        <w:ind w:left="1440" w:hanging="360"/>
      </w:pPr>
      <w:rPr>
        <w:rFonts w:ascii="Noto Sans Symbols" w:hAnsi="Noto Sans Symbols" w:eastAsia="Noto Sans Symbols" w:cs="Noto Sans Symbols"/>
        <w:vertAlign w:val="baseline"/>
      </w:rPr>
    </w:lvl>
    <w:lvl w:ilvl="3" w:tentative="0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 w:tentative="0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 w:tentative="0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 w:tentative="0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 w:tentative="0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 w:tentative="0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ompat>
    <w:compatSetting w:name="compatibilityMode" w:uri="http://schemas.microsoft.com/office/word" w:val="15"/>
  </w:compat>
  <w:rsids>
    <w:rsidRoot w:val="00172A27"/>
    <w:rsid w:val="06C9196B"/>
    <w:rsid w:val="08B760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rPr>
      <w:rFonts w:asciiTheme="minorHAnsi" w:hAnsiTheme="minorHAnsi" w:eastAsiaTheme="minorEastAsia" w:cstheme="minorBidi"/>
      <w:lang w:val="es-ES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1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table" w:customStyle="1" w:styleId="12">
    <w:name w:val="Table Normal"/>
    <w:qFormat/>
    <w:uiPriority w:val="0"/>
  </w:style>
  <w:style w:type="paragraph" w:customStyle="1" w:styleId="13">
    <w:name w:val="Predeterminado"/>
    <w:uiPriority w:val="0"/>
    <w:pPr>
      <w:widowControl/>
      <w:suppressAutoHyphens w:val="0"/>
      <w:bidi w:val="0"/>
      <w:spacing w:line="1" w:lineRule="atLeast"/>
      <w:ind w:leftChars="-1" w:rightChars="0" w:hangingChars="1"/>
      <w:textAlignment w:val="top"/>
      <w:outlineLvl w:val="0"/>
    </w:pPr>
    <w:rPr>
      <w:rFonts w:ascii="Times New Roman" w:hAnsi="Times New Roman" w:eastAsia="Times New Roman" w:cs="Times New Roman"/>
      <w:w w:val="100"/>
      <w:kern w:val="1"/>
      <w:position w:val="-1"/>
      <w:sz w:val="20"/>
      <w:szCs w:val="20"/>
      <w:vertAlign w:val="baseline"/>
      <w:cs w:val="0"/>
      <w:lang w:val="es-ES" w:eastAsia="zh-CN" w:bidi="ar-SA"/>
    </w:rPr>
  </w:style>
  <w:style w:type="character" w:customStyle="1" w:styleId="14">
    <w:name w:val="WW8Num1z0"/>
    <w:uiPriority w:val="0"/>
    <w:rPr>
      <w:w w:val="100"/>
      <w:position w:val="-1"/>
      <w:sz w:val="18"/>
      <w:vertAlign w:val="baseline"/>
      <w:cs w:val="0"/>
    </w:rPr>
  </w:style>
  <w:style w:type="character" w:customStyle="1" w:styleId="15">
    <w:name w:val="WW8Num2z0"/>
    <w:uiPriority w:val="0"/>
    <w:rPr>
      <w:rFonts w:hint="default" w:ascii="Symbol" w:hAnsi="Symbol" w:cs="Symbol"/>
      <w:w w:val="100"/>
      <w:position w:val="-1"/>
      <w:vertAlign w:val="baseline"/>
      <w:cs w:val="0"/>
      <w:lang w:val="zh-CN"/>
    </w:rPr>
  </w:style>
  <w:style w:type="character" w:customStyle="1" w:styleId="16">
    <w:name w:val="WW8Num3z0"/>
    <w:uiPriority w:val="0"/>
    <w:rPr>
      <w:rFonts w:hint="default" w:ascii="Symbol" w:hAnsi="Symbol" w:cs="Symbol"/>
      <w:w w:val="100"/>
      <w:position w:val="-1"/>
      <w:vertAlign w:val="baseline"/>
      <w:cs w:val="0"/>
    </w:rPr>
  </w:style>
  <w:style w:type="character" w:customStyle="1" w:styleId="17">
    <w:name w:val="WW8Num3z1"/>
    <w:uiPriority w:val="0"/>
    <w:rPr>
      <w:rFonts w:hint="default" w:ascii="Courier New" w:hAnsi="Courier New" w:cs="Courier New"/>
      <w:w w:val="100"/>
      <w:position w:val="-1"/>
      <w:vertAlign w:val="baseline"/>
      <w:cs w:val="0"/>
    </w:rPr>
  </w:style>
  <w:style w:type="character" w:customStyle="1" w:styleId="18">
    <w:name w:val="WW8Num3z2"/>
    <w:uiPriority w:val="0"/>
    <w:rPr>
      <w:rFonts w:hint="default" w:ascii="Wingdings" w:hAnsi="Wingdings" w:cs="Wingdings"/>
      <w:w w:val="100"/>
      <w:position w:val="-1"/>
      <w:vertAlign w:val="baseline"/>
      <w:cs w:val="0"/>
    </w:rPr>
  </w:style>
  <w:style w:type="character" w:customStyle="1" w:styleId="19">
    <w:name w:val="WW8Num3z3"/>
    <w:uiPriority w:val="0"/>
    <w:rPr>
      <w:w w:val="100"/>
      <w:position w:val="-1"/>
      <w:vertAlign w:val="baseline"/>
      <w:cs w:val="0"/>
    </w:rPr>
  </w:style>
  <w:style w:type="character" w:customStyle="1" w:styleId="20">
    <w:name w:val="WW8Num3z4"/>
    <w:uiPriority w:val="0"/>
    <w:rPr>
      <w:w w:val="100"/>
      <w:position w:val="-1"/>
      <w:vertAlign w:val="baseline"/>
      <w:cs w:val="0"/>
    </w:rPr>
  </w:style>
  <w:style w:type="character" w:customStyle="1" w:styleId="21">
    <w:name w:val="WW8Num3z5"/>
    <w:qFormat/>
    <w:uiPriority w:val="0"/>
    <w:rPr>
      <w:w w:val="100"/>
      <w:position w:val="-1"/>
      <w:vertAlign w:val="baseline"/>
      <w:cs w:val="0"/>
    </w:rPr>
  </w:style>
  <w:style w:type="character" w:customStyle="1" w:styleId="22">
    <w:name w:val="WW8Num3z6"/>
    <w:uiPriority w:val="0"/>
    <w:rPr>
      <w:w w:val="100"/>
      <w:position w:val="-1"/>
      <w:vertAlign w:val="baseline"/>
      <w:cs w:val="0"/>
    </w:rPr>
  </w:style>
  <w:style w:type="character" w:customStyle="1" w:styleId="23">
    <w:name w:val="WW8Num3z7"/>
    <w:uiPriority w:val="0"/>
    <w:rPr>
      <w:w w:val="100"/>
      <w:position w:val="-1"/>
      <w:vertAlign w:val="baseline"/>
      <w:cs w:val="0"/>
    </w:rPr>
  </w:style>
  <w:style w:type="character" w:customStyle="1" w:styleId="24">
    <w:name w:val="WW8Num3z8"/>
    <w:uiPriority w:val="0"/>
    <w:rPr>
      <w:w w:val="100"/>
      <w:position w:val="-1"/>
      <w:vertAlign w:val="baseline"/>
      <w:cs w:val="0"/>
    </w:rPr>
  </w:style>
  <w:style w:type="character" w:customStyle="1" w:styleId="25">
    <w:name w:val="WW8Num4z0"/>
    <w:qFormat/>
    <w:uiPriority w:val="0"/>
    <w:rPr>
      <w:w w:val="100"/>
      <w:position w:val="-1"/>
      <w:vertAlign w:val="baseline"/>
      <w:cs w:val="0"/>
    </w:rPr>
  </w:style>
  <w:style w:type="character" w:customStyle="1" w:styleId="26">
    <w:name w:val="WW8Num4z1"/>
    <w:uiPriority w:val="0"/>
    <w:rPr>
      <w:w w:val="100"/>
      <w:position w:val="-1"/>
      <w:vertAlign w:val="baseline"/>
      <w:cs w:val="0"/>
    </w:rPr>
  </w:style>
  <w:style w:type="character" w:customStyle="1" w:styleId="27">
    <w:name w:val="WW8Num4z2"/>
    <w:uiPriority w:val="0"/>
    <w:rPr>
      <w:w w:val="100"/>
      <w:position w:val="-1"/>
      <w:vertAlign w:val="baseline"/>
      <w:cs w:val="0"/>
    </w:rPr>
  </w:style>
  <w:style w:type="character" w:customStyle="1" w:styleId="28">
    <w:name w:val="WW8Num4z3"/>
    <w:uiPriority w:val="0"/>
    <w:rPr>
      <w:w w:val="100"/>
      <w:position w:val="-1"/>
      <w:vertAlign w:val="baseline"/>
      <w:cs w:val="0"/>
    </w:rPr>
  </w:style>
  <w:style w:type="character" w:customStyle="1" w:styleId="29">
    <w:name w:val="WW8Num4z4"/>
    <w:uiPriority w:val="0"/>
    <w:rPr>
      <w:w w:val="100"/>
      <w:position w:val="-1"/>
      <w:vertAlign w:val="baseline"/>
      <w:cs w:val="0"/>
    </w:rPr>
  </w:style>
  <w:style w:type="character" w:customStyle="1" w:styleId="30">
    <w:name w:val="WW8Num4z5"/>
    <w:uiPriority w:val="0"/>
    <w:rPr>
      <w:w w:val="100"/>
      <w:position w:val="-1"/>
      <w:vertAlign w:val="baseline"/>
      <w:cs w:val="0"/>
    </w:rPr>
  </w:style>
  <w:style w:type="character" w:customStyle="1" w:styleId="31">
    <w:name w:val="WW8Num4z6"/>
    <w:uiPriority w:val="0"/>
    <w:rPr>
      <w:w w:val="100"/>
      <w:position w:val="-1"/>
      <w:vertAlign w:val="baseline"/>
      <w:cs w:val="0"/>
    </w:rPr>
  </w:style>
  <w:style w:type="character" w:customStyle="1" w:styleId="32">
    <w:name w:val="WW8Num4z7"/>
    <w:uiPriority w:val="0"/>
    <w:rPr>
      <w:w w:val="100"/>
      <w:position w:val="-1"/>
      <w:vertAlign w:val="baseline"/>
      <w:cs w:val="0"/>
    </w:rPr>
  </w:style>
  <w:style w:type="character" w:customStyle="1" w:styleId="33">
    <w:name w:val="WW8Num4z8"/>
    <w:uiPriority w:val="0"/>
    <w:rPr>
      <w:w w:val="100"/>
      <w:position w:val="-1"/>
      <w:vertAlign w:val="baseline"/>
      <w:cs w:val="0"/>
    </w:rPr>
  </w:style>
  <w:style w:type="character" w:customStyle="1" w:styleId="34">
    <w:name w:val="WW8Num5z0"/>
    <w:qFormat/>
    <w:uiPriority w:val="0"/>
    <w:rPr>
      <w:rFonts w:hint="default" w:ascii="Symbol" w:hAnsi="Symbol" w:cs="Symbol"/>
      <w:w w:val="100"/>
      <w:position w:val="-1"/>
      <w:vertAlign w:val="baseline"/>
      <w:cs w:val="0"/>
    </w:rPr>
  </w:style>
  <w:style w:type="character" w:customStyle="1" w:styleId="35">
    <w:name w:val="WW8Num5z1"/>
    <w:uiPriority w:val="0"/>
    <w:rPr>
      <w:rFonts w:hint="default" w:ascii="Courier New" w:hAnsi="Courier New" w:cs="Courier New"/>
      <w:w w:val="100"/>
      <w:position w:val="-1"/>
      <w:vertAlign w:val="baseline"/>
      <w:cs w:val="0"/>
    </w:rPr>
  </w:style>
  <w:style w:type="character" w:customStyle="1" w:styleId="36">
    <w:name w:val="WW8Num5z2"/>
    <w:uiPriority w:val="0"/>
    <w:rPr>
      <w:rFonts w:hint="default" w:ascii="Wingdings" w:hAnsi="Wingdings" w:cs="Wingdings"/>
      <w:w w:val="100"/>
      <w:position w:val="-1"/>
      <w:vertAlign w:val="baseline"/>
      <w:cs w:val="0"/>
    </w:rPr>
  </w:style>
  <w:style w:type="character" w:customStyle="1" w:styleId="37">
    <w:name w:val="WW8Num5z3"/>
    <w:qFormat/>
    <w:uiPriority w:val="0"/>
    <w:rPr>
      <w:w w:val="100"/>
      <w:position w:val="-1"/>
      <w:vertAlign w:val="baseline"/>
      <w:cs w:val="0"/>
    </w:rPr>
  </w:style>
  <w:style w:type="character" w:customStyle="1" w:styleId="38">
    <w:name w:val="WW8Num5z4"/>
    <w:qFormat/>
    <w:uiPriority w:val="0"/>
    <w:rPr>
      <w:w w:val="100"/>
      <w:position w:val="-1"/>
      <w:vertAlign w:val="baseline"/>
      <w:cs w:val="0"/>
    </w:rPr>
  </w:style>
  <w:style w:type="character" w:customStyle="1" w:styleId="39">
    <w:name w:val="WW8Num5z5"/>
    <w:uiPriority w:val="0"/>
    <w:rPr>
      <w:w w:val="100"/>
      <w:position w:val="-1"/>
      <w:vertAlign w:val="baseline"/>
      <w:cs w:val="0"/>
    </w:rPr>
  </w:style>
  <w:style w:type="character" w:customStyle="1" w:styleId="40">
    <w:name w:val="WW8Num5z6"/>
    <w:uiPriority w:val="0"/>
    <w:rPr>
      <w:w w:val="100"/>
      <w:position w:val="-1"/>
      <w:vertAlign w:val="baseline"/>
      <w:cs w:val="0"/>
    </w:rPr>
  </w:style>
  <w:style w:type="character" w:customStyle="1" w:styleId="41">
    <w:name w:val="WW8Num5z7"/>
    <w:uiPriority w:val="0"/>
    <w:rPr>
      <w:w w:val="100"/>
      <w:position w:val="-1"/>
      <w:vertAlign w:val="baseline"/>
      <w:cs w:val="0"/>
    </w:rPr>
  </w:style>
  <w:style w:type="character" w:customStyle="1" w:styleId="42">
    <w:name w:val="WW8Num5z8"/>
    <w:uiPriority w:val="0"/>
    <w:rPr>
      <w:w w:val="100"/>
      <w:position w:val="-1"/>
      <w:vertAlign w:val="baseline"/>
      <w:cs w:val="0"/>
    </w:rPr>
  </w:style>
  <w:style w:type="character" w:customStyle="1" w:styleId="43">
    <w:name w:val="Fuente de párrafo predeter.11"/>
    <w:uiPriority w:val="0"/>
    <w:rPr>
      <w:w w:val="100"/>
      <w:position w:val="-1"/>
      <w:vertAlign w:val="baseline"/>
      <w:cs w:val="0"/>
    </w:rPr>
  </w:style>
  <w:style w:type="character" w:customStyle="1" w:styleId="44">
    <w:name w:val="Fuente de párrafo predeter.2"/>
    <w:uiPriority w:val="0"/>
    <w:rPr>
      <w:w w:val="100"/>
      <w:position w:val="-1"/>
      <w:vertAlign w:val="baseline"/>
      <w:cs w:val="0"/>
    </w:rPr>
  </w:style>
  <w:style w:type="character" w:customStyle="1" w:styleId="45">
    <w:name w:val="WW8Num2z1"/>
    <w:uiPriority w:val="0"/>
    <w:rPr>
      <w:rFonts w:hint="default" w:ascii="Courier New" w:hAnsi="Courier New" w:cs="Courier New"/>
      <w:w w:val="100"/>
      <w:position w:val="-1"/>
      <w:vertAlign w:val="baseline"/>
      <w:cs w:val="0"/>
    </w:rPr>
  </w:style>
  <w:style w:type="character" w:customStyle="1" w:styleId="46">
    <w:name w:val="WW8Num2z2"/>
    <w:uiPriority w:val="0"/>
    <w:rPr>
      <w:rFonts w:hint="default" w:ascii="Wingdings" w:hAnsi="Wingdings" w:cs="Wingdings"/>
      <w:w w:val="100"/>
      <w:position w:val="-1"/>
      <w:vertAlign w:val="baseline"/>
      <w:cs w:val="0"/>
    </w:rPr>
  </w:style>
  <w:style w:type="character" w:customStyle="1" w:styleId="47">
    <w:name w:val="WW8Num6z0"/>
    <w:qFormat/>
    <w:uiPriority w:val="0"/>
    <w:rPr>
      <w:w w:val="100"/>
      <w:position w:val="-1"/>
      <w:sz w:val="18"/>
      <w:vertAlign w:val="baseline"/>
      <w:cs w:val="0"/>
    </w:rPr>
  </w:style>
  <w:style w:type="character" w:customStyle="1" w:styleId="48">
    <w:name w:val="WW8Num7z0"/>
    <w:uiPriority w:val="0"/>
    <w:rPr>
      <w:rFonts w:ascii="Arial" w:hAnsi="Arial" w:cs="Arial"/>
      <w:w w:val="100"/>
      <w:position w:val="-1"/>
      <w:sz w:val="24"/>
      <w:szCs w:val="24"/>
      <w:vertAlign w:val="baseline"/>
      <w:cs w:val="0"/>
      <w:lang w:val="zh-CN"/>
    </w:rPr>
  </w:style>
  <w:style w:type="character" w:customStyle="1" w:styleId="49">
    <w:name w:val="WW8Num7z1"/>
    <w:uiPriority w:val="0"/>
    <w:rPr>
      <w:w w:val="100"/>
      <w:position w:val="-1"/>
      <w:vertAlign w:val="baseline"/>
      <w:cs w:val="0"/>
    </w:rPr>
  </w:style>
  <w:style w:type="character" w:customStyle="1" w:styleId="50">
    <w:name w:val="WW8Num7z2"/>
    <w:uiPriority w:val="0"/>
    <w:rPr>
      <w:w w:val="100"/>
      <w:position w:val="-1"/>
      <w:vertAlign w:val="baseline"/>
      <w:cs w:val="0"/>
    </w:rPr>
  </w:style>
  <w:style w:type="character" w:customStyle="1" w:styleId="51">
    <w:name w:val="WW8Num7z3"/>
    <w:uiPriority w:val="0"/>
    <w:rPr>
      <w:w w:val="100"/>
      <w:position w:val="-1"/>
      <w:vertAlign w:val="baseline"/>
      <w:cs w:val="0"/>
    </w:rPr>
  </w:style>
  <w:style w:type="character" w:customStyle="1" w:styleId="52">
    <w:name w:val="WW8Num7z4"/>
    <w:uiPriority w:val="0"/>
    <w:rPr>
      <w:w w:val="100"/>
      <w:position w:val="-1"/>
      <w:vertAlign w:val="baseline"/>
      <w:cs w:val="0"/>
    </w:rPr>
  </w:style>
  <w:style w:type="character" w:customStyle="1" w:styleId="53">
    <w:name w:val="WW8Num7z5"/>
    <w:uiPriority w:val="0"/>
    <w:rPr>
      <w:w w:val="100"/>
      <w:position w:val="-1"/>
      <w:vertAlign w:val="baseline"/>
      <w:cs w:val="0"/>
    </w:rPr>
  </w:style>
  <w:style w:type="character" w:customStyle="1" w:styleId="54">
    <w:name w:val="WW8Num7z6"/>
    <w:uiPriority w:val="0"/>
    <w:rPr>
      <w:w w:val="100"/>
      <w:position w:val="-1"/>
      <w:vertAlign w:val="baseline"/>
      <w:cs w:val="0"/>
    </w:rPr>
  </w:style>
  <w:style w:type="character" w:customStyle="1" w:styleId="55">
    <w:name w:val="WW8Num7z7"/>
    <w:uiPriority w:val="0"/>
    <w:rPr>
      <w:w w:val="100"/>
      <w:position w:val="-1"/>
      <w:vertAlign w:val="baseline"/>
      <w:cs w:val="0"/>
    </w:rPr>
  </w:style>
  <w:style w:type="character" w:customStyle="1" w:styleId="56">
    <w:name w:val="WW8Num7z8"/>
    <w:uiPriority w:val="0"/>
    <w:rPr>
      <w:w w:val="100"/>
      <w:position w:val="-1"/>
      <w:vertAlign w:val="baseline"/>
      <w:cs w:val="0"/>
    </w:rPr>
  </w:style>
  <w:style w:type="character" w:customStyle="1" w:styleId="57">
    <w:name w:val="WW8Num8z0"/>
    <w:uiPriority w:val="0"/>
    <w:rPr>
      <w:w w:val="100"/>
      <w:position w:val="-1"/>
      <w:vertAlign w:val="baseline"/>
      <w:cs w:val="0"/>
    </w:rPr>
  </w:style>
  <w:style w:type="character" w:customStyle="1" w:styleId="58">
    <w:name w:val="WW8Num8z1"/>
    <w:uiPriority w:val="0"/>
    <w:rPr>
      <w:w w:val="100"/>
      <w:position w:val="-1"/>
      <w:vertAlign w:val="baseline"/>
      <w:cs w:val="0"/>
    </w:rPr>
  </w:style>
  <w:style w:type="character" w:customStyle="1" w:styleId="59">
    <w:name w:val="WW8Num8z2"/>
    <w:uiPriority w:val="0"/>
    <w:rPr>
      <w:w w:val="100"/>
      <w:position w:val="-1"/>
      <w:vertAlign w:val="baseline"/>
      <w:cs w:val="0"/>
    </w:rPr>
  </w:style>
  <w:style w:type="character" w:customStyle="1" w:styleId="60">
    <w:name w:val="WW8Num8z3"/>
    <w:uiPriority w:val="0"/>
    <w:rPr>
      <w:w w:val="100"/>
      <w:position w:val="-1"/>
      <w:vertAlign w:val="baseline"/>
      <w:cs w:val="0"/>
    </w:rPr>
  </w:style>
  <w:style w:type="character" w:customStyle="1" w:styleId="61">
    <w:name w:val="WW8Num8z4"/>
    <w:uiPriority w:val="0"/>
    <w:rPr>
      <w:w w:val="100"/>
      <w:position w:val="-1"/>
      <w:vertAlign w:val="baseline"/>
      <w:cs w:val="0"/>
    </w:rPr>
  </w:style>
  <w:style w:type="character" w:customStyle="1" w:styleId="62">
    <w:name w:val="WW8Num8z5"/>
    <w:uiPriority w:val="0"/>
    <w:rPr>
      <w:w w:val="100"/>
      <w:position w:val="-1"/>
      <w:vertAlign w:val="baseline"/>
      <w:cs w:val="0"/>
    </w:rPr>
  </w:style>
  <w:style w:type="character" w:customStyle="1" w:styleId="63">
    <w:name w:val="WW8Num8z6"/>
    <w:uiPriority w:val="0"/>
    <w:rPr>
      <w:w w:val="100"/>
      <w:position w:val="-1"/>
      <w:vertAlign w:val="baseline"/>
      <w:cs w:val="0"/>
    </w:rPr>
  </w:style>
  <w:style w:type="character" w:customStyle="1" w:styleId="64">
    <w:name w:val="WW8Num8z7"/>
    <w:uiPriority w:val="0"/>
    <w:rPr>
      <w:w w:val="100"/>
      <w:position w:val="-1"/>
      <w:vertAlign w:val="baseline"/>
      <w:cs w:val="0"/>
    </w:rPr>
  </w:style>
  <w:style w:type="character" w:customStyle="1" w:styleId="65">
    <w:name w:val="WW8Num8z8"/>
    <w:uiPriority w:val="0"/>
    <w:rPr>
      <w:w w:val="100"/>
      <w:position w:val="-1"/>
      <w:vertAlign w:val="baseline"/>
      <w:cs w:val="0"/>
    </w:rPr>
  </w:style>
  <w:style w:type="character" w:customStyle="1" w:styleId="66">
    <w:name w:val="WW8Num9z0"/>
    <w:uiPriority w:val="0"/>
    <w:rPr>
      <w:w w:val="100"/>
      <w:position w:val="-1"/>
      <w:vertAlign w:val="baseline"/>
      <w:cs w:val="0"/>
    </w:rPr>
  </w:style>
  <w:style w:type="character" w:customStyle="1" w:styleId="67">
    <w:name w:val="WW8Num9z1"/>
    <w:uiPriority w:val="0"/>
    <w:rPr>
      <w:w w:val="100"/>
      <w:position w:val="-1"/>
      <w:vertAlign w:val="baseline"/>
      <w:cs w:val="0"/>
    </w:rPr>
  </w:style>
  <w:style w:type="character" w:customStyle="1" w:styleId="68">
    <w:name w:val="WW8Num9z2"/>
    <w:uiPriority w:val="0"/>
    <w:rPr>
      <w:w w:val="100"/>
      <w:position w:val="-1"/>
      <w:vertAlign w:val="baseline"/>
      <w:cs w:val="0"/>
    </w:rPr>
  </w:style>
  <w:style w:type="character" w:customStyle="1" w:styleId="69">
    <w:name w:val="WW8Num9z3"/>
    <w:uiPriority w:val="0"/>
    <w:rPr>
      <w:w w:val="100"/>
      <w:position w:val="-1"/>
      <w:vertAlign w:val="baseline"/>
      <w:cs w:val="0"/>
    </w:rPr>
  </w:style>
  <w:style w:type="character" w:customStyle="1" w:styleId="70">
    <w:name w:val="WW8Num9z4"/>
    <w:uiPriority w:val="0"/>
    <w:rPr>
      <w:w w:val="100"/>
      <w:position w:val="-1"/>
      <w:vertAlign w:val="baseline"/>
      <w:cs w:val="0"/>
    </w:rPr>
  </w:style>
  <w:style w:type="character" w:customStyle="1" w:styleId="71">
    <w:name w:val="WW8Num9z5"/>
    <w:uiPriority w:val="0"/>
    <w:rPr>
      <w:w w:val="100"/>
      <w:position w:val="-1"/>
      <w:vertAlign w:val="baseline"/>
      <w:cs w:val="0"/>
    </w:rPr>
  </w:style>
  <w:style w:type="character" w:customStyle="1" w:styleId="72">
    <w:name w:val="WW8Num9z6"/>
    <w:uiPriority w:val="0"/>
    <w:rPr>
      <w:w w:val="100"/>
      <w:position w:val="-1"/>
      <w:vertAlign w:val="baseline"/>
      <w:cs w:val="0"/>
    </w:rPr>
  </w:style>
  <w:style w:type="character" w:customStyle="1" w:styleId="73">
    <w:name w:val="WW8Num9z7"/>
    <w:uiPriority w:val="0"/>
    <w:rPr>
      <w:w w:val="100"/>
      <w:position w:val="-1"/>
      <w:vertAlign w:val="baseline"/>
      <w:cs w:val="0"/>
    </w:rPr>
  </w:style>
  <w:style w:type="character" w:customStyle="1" w:styleId="74">
    <w:name w:val="WW8Num9z8"/>
    <w:uiPriority w:val="0"/>
    <w:rPr>
      <w:w w:val="100"/>
      <w:position w:val="-1"/>
      <w:vertAlign w:val="baseline"/>
      <w:cs w:val="0"/>
    </w:rPr>
  </w:style>
  <w:style w:type="character" w:customStyle="1" w:styleId="75">
    <w:name w:val="WW8Num10z0"/>
    <w:uiPriority w:val="0"/>
    <w:rPr>
      <w:rFonts w:hint="default" w:ascii="Symbol" w:hAnsi="Symbol" w:cs="Symbol"/>
      <w:w w:val="100"/>
      <w:position w:val="-1"/>
      <w:vertAlign w:val="baseline"/>
      <w:cs w:val="0"/>
    </w:rPr>
  </w:style>
  <w:style w:type="character" w:customStyle="1" w:styleId="76">
    <w:name w:val="WW8Num10z1"/>
    <w:uiPriority w:val="0"/>
    <w:rPr>
      <w:w w:val="100"/>
      <w:position w:val="-1"/>
      <w:vertAlign w:val="baseline"/>
      <w:cs w:val="0"/>
    </w:rPr>
  </w:style>
  <w:style w:type="character" w:customStyle="1" w:styleId="77">
    <w:name w:val="WW8Num10z4"/>
    <w:uiPriority w:val="0"/>
    <w:rPr>
      <w:rFonts w:hint="default" w:ascii="Courier New" w:hAnsi="Courier New" w:cs="Courier New"/>
      <w:w w:val="100"/>
      <w:position w:val="-1"/>
      <w:vertAlign w:val="baseline"/>
      <w:cs w:val="0"/>
    </w:rPr>
  </w:style>
  <w:style w:type="character" w:customStyle="1" w:styleId="78">
    <w:name w:val="WW8Num10z5"/>
    <w:uiPriority w:val="0"/>
    <w:rPr>
      <w:rFonts w:hint="default" w:ascii="Wingdings" w:hAnsi="Wingdings" w:cs="Wingdings"/>
      <w:w w:val="100"/>
      <w:position w:val="-1"/>
      <w:vertAlign w:val="baseline"/>
      <w:cs w:val="0"/>
    </w:rPr>
  </w:style>
  <w:style w:type="character" w:customStyle="1" w:styleId="79">
    <w:name w:val="WW8Num11z0"/>
    <w:uiPriority w:val="0"/>
    <w:rPr>
      <w:w w:val="100"/>
      <w:position w:val="-1"/>
      <w:vertAlign w:val="baseline"/>
      <w:cs w:val="0"/>
    </w:rPr>
  </w:style>
  <w:style w:type="character" w:customStyle="1" w:styleId="80">
    <w:name w:val="WW8Num12z0"/>
    <w:uiPriority w:val="0"/>
    <w:rPr>
      <w:w w:val="100"/>
      <w:position w:val="-1"/>
      <w:vertAlign w:val="baseline"/>
      <w:cs w:val="0"/>
    </w:rPr>
  </w:style>
  <w:style w:type="character" w:customStyle="1" w:styleId="81">
    <w:name w:val="WW8Num12z1"/>
    <w:uiPriority w:val="0"/>
    <w:rPr>
      <w:w w:val="100"/>
      <w:position w:val="-1"/>
      <w:vertAlign w:val="baseline"/>
      <w:cs w:val="0"/>
    </w:rPr>
  </w:style>
  <w:style w:type="character" w:customStyle="1" w:styleId="82">
    <w:name w:val="WW8Num12z2"/>
    <w:uiPriority w:val="0"/>
    <w:rPr>
      <w:w w:val="100"/>
      <w:position w:val="-1"/>
      <w:vertAlign w:val="baseline"/>
      <w:cs w:val="0"/>
    </w:rPr>
  </w:style>
  <w:style w:type="character" w:customStyle="1" w:styleId="83">
    <w:name w:val="WW8Num12z3"/>
    <w:uiPriority w:val="0"/>
    <w:rPr>
      <w:w w:val="100"/>
      <w:position w:val="-1"/>
      <w:vertAlign w:val="baseline"/>
      <w:cs w:val="0"/>
    </w:rPr>
  </w:style>
  <w:style w:type="character" w:customStyle="1" w:styleId="84">
    <w:name w:val="WW8Num12z4"/>
    <w:uiPriority w:val="0"/>
    <w:rPr>
      <w:w w:val="100"/>
      <w:position w:val="-1"/>
      <w:vertAlign w:val="baseline"/>
      <w:cs w:val="0"/>
    </w:rPr>
  </w:style>
  <w:style w:type="character" w:customStyle="1" w:styleId="85">
    <w:name w:val="WW8Num12z5"/>
    <w:uiPriority w:val="0"/>
    <w:rPr>
      <w:w w:val="100"/>
      <w:position w:val="-1"/>
      <w:vertAlign w:val="baseline"/>
      <w:cs w:val="0"/>
    </w:rPr>
  </w:style>
  <w:style w:type="character" w:customStyle="1" w:styleId="86">
    <w:name w:val="WW8Num12z6"/>
    <w:uiPriority w:val="0"/>
    <w:rPr>
      <w:w w:val="100"/>
      <w:position w:val="-1"/>
      <w:vertAlign w:val="baseline"/>
      <w:cs w:val="0"/>
    </w:rPr>
  </w:style>
  <w:style w:type="character" w:customStyle="1" w:styleId="87">
    <w:name w:val="WW8Num12z7"/>
    <w:uiPriority w:val="0"/>
    <w:rPr>
      <w:w w:val="100"/>
      <w:position w:val="-1"/>
      <w:vertAlign w:val="baseline"/>
      <w:cs w:val="0"/>
    </w:rPr>
  </w:style>
  <w:style w:type="character" w:customStyle="1" w:styleId="88">
    <w:name w:val="WW8Num12z8"/>
    <w:uiPriority w:val="0"/>
    <w:rPr>
      <w:w w:val="100"/>
      <w:position w:val="-1"/>
      <w:vertAlign w:val="baseline"/>
      <w:cs w:val="0"/>
    </w:rPr>
  </w:style>
  <w:style w:type="character" w:customStyle="1" w:styleId="89">
    <w:name w:val="WW8Num13z0"/>
    <w:uiPriority w:val="0"/>
    <w:rPr>
      <w:w w:val="100"/>
      <w:position w:val="-1"/>
      <w:vertAlign w:val="baseline"/>
      <w:cs w:val="0"/>
    </w:rPr>
  </w:style>
  <w:style w:type="character" w:customStyle="1" w:styleId="90">
    <w:name w:val="WW8Num14z0"/>
    <w:uiPriority w:val="0"/>
    <w:rPr>
      <w:w w:val="100"/>
      <w:position w:val="-1"/>
      <w:sz w:val="18"/>
      <w:vertAlign w:val="baseline"/>
      <w:cs w:val="0"/>
    </w:rPr>
  </w:style>
  <w:style w:type="character" w:customStyle="1" w:styleId="91">
    <w:name w:val="WW8Num15z0"/>
    <w:uiPriority w:val="0"/>
    <w:rPr>
      <w:rFonts w:hint="default" w:ascii="Arial" w:hAnsi="Arial" w:cs="Arial"/>
      <w:w w:val="100"/>
      <w:position w:val="-1"/>
      <w:vertAlign w:val="baseline"/>
      <w:cs w:val="0"/>
    </w:rPr>
  </w:style>
  <w:style w:type="character" w:customStyle="1" w:styleId="92">
    <w:name w:val="WW8Num16z0"/>
    <w:uiPriority w:val="0"/>
    <w:rPr>
      <w:w w:val="100"/>
      <w:position w:val="-1"/>
      <w:vertAlign w:val="baseline"/>
      <w:cs w:val="0"/>
    </w:rPr>
  </w:style>
  <w:style w:type="character" w:customStyle="1" w:styleId="93">
    <w:name w:val="WW8Num17z0"/>
    <w:uiPriority w:val="0"/>
    <w:rPr>
      <w:w w:val="100"/>
      <w:position w:val="-1"/>
      <w:vertAlign w:val="baseline"/>
      <w:cs w:val="0"/>
    </w:rPr>
  </w:style>
  <w:style w:type="character" w:customStyle="1" w:styleId="94">
    <w:name w:val="WW8Num18z0"/>
    <w:uiPriority w:val="0"/>
    <w:rPr>
      <w:rFonts w:hint="default" w:ascii="Symbol" w:hAnsi="Symbol" w:cs="Symbol"/>
      <w:w w:val="100"/>
      <w:position w:val="-1"/>
      <w:vertAlign w:val="baseline"/>
      <w:cs w:val="0"/>
    </w:rPr>
  </w:style>
  <w:style w:type="character" w:customStyle="1" w:styleId="95">
    <w:name w:val="WW8Num18z1"/>
    <w:uiPriority w:val="0"/>
    <w:rPr>
      <w:rFonts w:hint="default" w:ascii="Courier New" w:hAnsi="Courier New" w:cs="Courier New"/>
      <w:w w:val="100"/>
      <w:position w:val="-1"/>
      <w:vertAlign w:val="baseline"/>
      <w:cs w:val="0"/>
    </w:rPr>
  </w:style>
  <w:style w:type="character" w:customStyle="1" w:styleId="96">
    <w:name w:val="WW8Num18z2"/>
    <w:uiPriority w:val="0"/>
    <w:rPr>
      <w:rFonts w:hint="default" w:ascii="Wingdings" w:hAnsi="Wingdings" w:cs="Wingdings"/>
      <w:w w:val="100"/>
      <w:position w:val="-1"/>
      <w:vertAlign w:val="baseline"/>
      <w:cs w:val="0"/>
    </w:rPr>
  </w:style>
  <w:style w:type="character" w:customStyle="1" w:styleId="97">
    <w:name w:val="WW8Num19z0"/>
    <w:uiPriority w:val="0"/>
    <w:rPr>
      <w:w w:val="100"/>
      <w:position w:val="-1"/>
      <w:vertAlign w:val="baseline"/>
      <w:cs w:val="0"/>
    </w:rPr>
  </w:style>
  <w:style w:type="character" w:customStyle="1" w:styleId="98">
    <w:name w:val="WW8Num19z1"/>
    <w:uiPriority w:val="0"/>
    <w:rPr>
      <w:w w:val="100"/>
      <w:position w:val="-1"/>
      <w:vertAlign w:val="baseline"/>
      <w:cs w:val="0"/>
    </w:rPr>
  </w:style>
  <w:style w:type="character" w:customStyle="1" w:styleId="99">
    <w:name w:val="WW8Num19z2"/>
    <w:uiPriority w:val="0"/>
    <w:rPr>
      <w:w w:val="100"/>
      <w:position w:val="-1"/>
      <w:vertAlign w:val="baseline"/>
      <w:cs w:val="0"/>
    </w:rPr>
  </w:style>
  <w:style w:type="character" w:customStyle="1" w:styleId="100">
    <w:name w:val="WW8Num19z3"/>
    <w:uiPriority w:val="0"/>
    <w:rPr>
      <w:w w:val="100"/>
      <w:position w:val="-1"/>
      <w:vertAlign w:val="baseline"/>
      <w:cs w:val="0"/>
    </w:rPr>
  </w:style>
  <w:style w:type="character" w:customStyle="1" w:styleId="101">
    <w:name w:val="WW8Num19z4"/>
    <w:uiPriority w:val="0"/>
    <w:rPr>
      <w:w w:val="100"/>
      <w:position w:val="-1"/>
      <w:vertAlign w:val="baseline"/>
      <w:cs w:val="0"/>
    </w:rPr>
  </w:style>
  <w:style w:type="character" w:customStyle="1" w:styleId="102">
    <w:name w:val="WW8Num19z5"/>
    <w:uiPriority w:val="0"/>
    <w:rPr>
      <w:w w:val="100"/>
      <w:position w:val="-1"/>
      <w:vertAlign w:val="baseline"/>
      <w:cs w:val="0"/>
    </w:rPr>
  </w:style>
  <w:style w:type="character" w:customStyle="1" w:styleId="103">
    <w:name w:val="WW8Num19z6"/>
    <w:uiPriority w:val="0"/>
    <w:rPr>
      <w:w w:val="100"/>
      <w:position w:val="-1"/>
      <w:vertAlign w:val="baseline"/>
      <w:cs w:val="0"/>
    </w:rPr>
  </w:style>
  <w:style w:type="character" w:customStyle="1" w:styleId="104">
    <w:name w:val="WW8Num19z7"/>
    <w:uiPriority w:val="0"/>
    <w:rPr>
      <w:w w:val="100"/>
      <w:position w:val="-1"/>
      <w:vertAlign w:val="baseline"/>
      <w:cs w:val="0"/>
    </w:rPr>
  </w:style>
  <w:style w:type="character" w:customStyle="1" w:styleId="105">
    <w:name w:val="WW8Num19z8"/>
    <w:uiPriority w:val="0"/>
    <w:rPr>
      <w:w w:val="100"/>
      <w:position w:val="-1"/>
      <w:vertAlign w:val="baseline"/>
      <w:cs w:val="0"/>
    </w:rPr>
  </w:style>
  <w:style w:type="character" w:customStyle="1" w:styleId="106">
    <w:name w:val="WW8Num20z0"/>
    <w:uiPriority w:val="0"/>
    <w:rPr>
      <w:rFonts w:hint="default" w:ascii="Arial" w:hAnsi="Arial" w:cs="Arial"/>
      <w:w w:val="100"/>
      <w:position w:val="-1"/>
      <w:sz w:val="24"/>
      <w:szCs w:val="24"/>
      <w:vertAlign w:val="baseline"/>
      <w:cs w:val="0"/>
    </w:rPr>
  </w:style>
  <w:style w:type="character" w:customStyle="1" w:styleId="107">
    <w:name w:val="WW8Num20z1"/>
    <w:uiPriority w:val="0"/>
    <w:rPr>
      <w:w w:val="100"/>
      <w:position w:val="-1"/>
      <w:vertAlign w:val="baseline"/>
      <w:cs w:val="0"/>
    </w:rPr>
  </w:style>
  <w:style w:type="character" w:customStyle="1" w:styleId="108">
    <w:name w:val="WW8Num20z2"/>
    <w:uiPriority w:val="0"/>
    <w:rPr>
      <w:w w:val="100"/>
      <w:position w:val="-1"/>
      <w:vertAlign w:val="baseline"/>
      <w:cs w:val="0"/>
    </w:rPr>
  </w:style>
  <w:style w:type="character" w:customStyle="1" w:styleId="109">
    <w:name w:val="WW8Num20z3"/>
    <w:uiPriority w:val="0"/>
    <w:rPr>
      <w:w w:val="100"/>
      <w:position w:val="-1"/>
      <w:vertAlign w:val="baseline"/>
      <w:cs w:val="0"/>
    </w:rPr>
  </w:style>
  <w:style w:type="character" w:customStyle="1" w:styleId="110">
    <w:name w:val="WW8Num20z4"/>
    <w:uiPriority w:val="0"/>
    <w:rPr>
      <w:w w:val="100"/>
      <w:position w:val="-1"/>
      <w:vertAlign w:val="baseline"/>
      <w:cs w:val="0"/>
    </w:rPr>
  </w:style>
  <w:style w:type="character" w:customStyle="1" w:styleId="111">
    <w:name w:val="WW8Num20z5"/>
    <w:uiPriority w:val="0"/>
    <w:rPr>
      <w:w w:val="100"/>
      <w:position w:val="-1"/>
      <w:vertAlign w:val="baseline"/>
      <w:cs w:val="0"/>
    </w:rPr>
  </w:style>
  <w:style w:type="character" w:customStyle="1" w:styleId="112">
    <w:name w:val="WW8Num20z6"/>
    <w:uiPriority w:val="0"/>
    <w:rPr>
      <w:w w:val="100"/>
      <w:position w:val="-1"/>
      <w:vertAlign w:val="baseline"/>
      <w:cs w:val="0"/>
    </w:rPr>
  </w:style>
  <w:style w:type="character" w:customStyle="1" w:styleId="113">
    <w:name w:val="WW8Num20z7"/>
    <w:uiPriority w:val="0"/>
    <w:rPr>
      <w:w w:val="100"/>
      <w:position w:val="-1"/>
      <w:vertAlign w:val="baseline"/>
      <w:cs w:val="0"/>
    </w:rPr>
  </w:style>
  <w:style w:type="character" w:customStyle="1" w:styleId="114">
    <w:name w:val="WW8Num20z8"/>
    <w:uiPriority w:val="0"/>
    <w:rPr>
      <w:w w:val="100"/>
      <w:position w:val="-1"/>
      <w:vertAlign w:val="baseline"/>
      <w:cs w:val="0"/>
    </w:rPr>
  </w:style>
  <w:style w:type="character" w:customStyle="1" w:styleId="115">
    <w:name w:val="WW8Num21z0"/>
    <w:uiPriority w:val="0"/>
    <w:rPr>
      <w:w w:val="100"/>
      <w:position w:val="-1"/>
      <w:vertAlign w:val="baseline"/>
      <w:cs w:val="0"/>
    </w:rPr>
  </w:style>
  <w:style w:type="character" w:customStyle="1" w:styleId="116">
    <w:name w:val="WW8Num22z0"/>
    <w:uiPriority w:val="0"/>
    <w:rPr>
      <w:w w:val="100"/>
      <w:position w:val="-1"/>
      <w:vertAlign w:val="baseline"/>
      <w:cs w:val="0"/>
    </w:rPr>
  </w:style>
  <w:style w:type="character" w:customStyle="1" w:styleId="117">
    <w:name w:val="Fuente de párrafo predeter.1"/>
    <w:uiPriority w:val="0"/>
    <w:rPr>
      <w:w w:val="100"/>
      <w:position w:val="-1"/>
      <w:vertAlign w:val="baseline"/>
      <w:cs w:val="0"/>
    </w:rPr>
  </w:style>
  <w:style w:type="character" w:customStyle="1" w:styleId="118">
    <w:name w:val="Número de página1"/>
    <w:basedOn w:val="117"/>
    <w:uiPriority w:val="0"/>
    <w:rPr>
      <w:w w:val="100"/>
      <w:position w:val="-1"/>
      <w:vertAlign w:val="baseline"/>
      <w:cs w:val="0"/>
    </w:rPr>
  </w:style>
  <w:style w:type="character" w:customStyle="1" w:styleId="119">
    <w:name w:val="Símbolos de numeración"/>
    <w:uiPriority w:val="0"/>
    <w:rPr>
      <w:w w:val="100"/>
      <w:position w:val="-1"/>
      <w:vertAlign w:val="baseline"/>
      <w:cs w:val="0"/>
    </w:rPr>
  </w:style>
  <w:style w:type="paragraph" w:customStyle="1" w:styleId="120">
    <w:name w:val="Encabezado11"/>
    <w:basedOn w:val="13"/>
    <w:next w:val="121"/>
    <w:uiPriority w:val="0"/>
    <w:pPr>
      <w:keepNext/>
      <w:widowControl/>
      <w:suppressAutoHyphens w:val="0"/>
      <w:bidi w:val="0"/>
      <w:spacing w:before="240" w:after="120" w:line="1" w:lineRule="atLeast"/>
      <w:ind w:leftChars="-1" w:rightChars="0" w:hangingChars="1"/>
      <w:textAlignment w:val="top"/>
      <w:outlineLvl w:val="0"/>
    </w:pPr>
    <w:rPr>
      <w:rFonts w:ascii="Arial" w:hAnsi="Arial" w:eastAsia="Microsoft YaHei" w:cs="Arial"/>
      <w:w w:val="100"/>
      <w:kern w:val="1"/>
      <w:position w:val="-1"/>
      <w:sz w:val="28"/>
      <w:szCs w:val="28"/>
      <w:vertAlign w:val="baseline"/>
      <w:cs w:val="0"/>
      <w:lang w:val="es-ES" w:eastAsia="zh-CN" w:bidi="ar-SA"/>
    </w:rPr>
  </w:style>
  <w:style w:type="paragraph" w:customStyle="1" w:styleId="121">
    <w:name w:val="Cuerpo de texto"/>
    <w:basedOn w:val="13"/>
    <w:uiPriority w:val="0"/>
    <w:pPr>
      <w:widowControl/>
      <w:suppressAutoHyphens w:val="0"/>
      <w:bidi w:val="0"/>
      <w:spacing w:before="0" w:after="120" w:line="1" w:lineRule="atLeast"/>
      <w:ind w:leftChars="-1" w:rightChars="0" w:hangingChars="1"/>
      <w:textAlignment w:val="top"/>
      <w:outlineLvl w:val="0"/>
    </w:pPr>
    <w:rPr>
      <w:rFonts w:ascii="Times New Roman" w:hAnsi="Times New Roman" w:eastAsia="Times New Roman" w:cs="Times New Roman"/>
      <w:w w:val="100"/>
      <w:kern w:val="1"/>
      <w:position w:val="-1"/>
      <w:sz w:val="20"/>
      <w:szCs w:val="20"/>
      <w:vertAlign w:val="baseline"/>
      <w:cs w:val="0"/>
      <w:lang w:val="es-ES" w:eastAsia="zh-CN" w:bidi="ar-SA"/>
    </w:rPr>
  </w:style>
  <w:style w:type="paragraph" w:customStyle="1" w:styleId="122">
    <w:name w:val="Lista1"/>
    <w:basedOn w:val="121"/>
    <w:uiPriority w:val="0"/>
    <w:pPr>
      <w:widowControl/>
      <w:suppressAutoHyphens w:val="0"/>
      <w:bidi w:val="0"/>
      <w:spacing w:before="0" w:after="120" w:line="1" w:lineRule="atLeast"/>
      <w:ind w:leftChars="-1" w:rightChars="0" w:hangingChars="1"/>
      <w:textAlignment w:val="top"/>
      <w:outlineLvl w:val="0"/>
    </w:pPr>
    <w:rPr>
      <w:rFonts w:ascii="Times New Roman" w:hAnsi="Times New Roman" w:eastAsia="Times New Roman" w:cs="Arial"/>
      <w:w w:val="100"/>
      <w:kern w:val="1"/>
      <w:position w:val="-1"/>
      <w:sz w:val="20"/>
      <w:szCs w:val="20"/>
      <w:vertAlign w:val="baseline"/>
      <w:cs w:val="0"/>
      <w:lang w:val="es-ES" w:eastAsia="zh-CN" w:bidi="ar-SA"/>
    </w:rPr>
  </w:style>
  <w:style w:type="paragraph" w:customStyle="1" w:styleId="123">
    <w:name w:val="Etiqueta"/>
    <w:basedOn w:val="13"/>
    <w:uiPriority w:val="0"/>
    <w:pPr>
      <w:widowControl/>
      <w:suppressLineNumbers/>
      <w:suppressAutoHyphens w:val="0"/>
      <w:bidi w:val="0"/>
      <w:spacing w:before="120" w:after="120" w:line="1" w:lineRule="atLeast"/>
      <w:ind w:leftChars="-1" w:rightChars="0" w:hangingChars="1"/>
      <w:textAlignment w:val="top"/>
      <w:outlineLvl w:val="0"/>
    </w:pPr>
    <w:rPr>
      <w:rFonts w:ascii="Times New Roman" w:hAnsi="Times New Roman" w:eastAsia="Times New Roman" w:cs="Arial"/>
      <w:i/>
      <w:iCs/>
      <w:w w:val="100"/>
      <w:kern w:val="1"/>
      <w:position w:val="-1"/>
      <w:sz w:val="24"/>
      <w:szCs w:val="24"/>
      <w:vertAlign w:val="baseline"/>
      <w:cs w:val="0"/>
      <w:lang w:val="es-ES" w:eastAsia="zh-CN" w:bidi="ar-SA"/>
    </w:rPr>
  </w:style>
  <w:style w:type="paragraph" w:customStyle="1" w:styleId="124">
    <w:name w:val="Índice"/>
    <w:basedOn w:val="13"/>
    <w:uiPriority w:val="0"/>
    <w:pPr>
      <w:widowControl/>
      <w:suppressLineNumbers/>
      <w:suppressAutoHyphens w:val="0"/>
      <w:bidi w:val="0"/>
      <w:spacing w:line="1" w:lineRule="atLeast"/>
      <w:ind w:leftChars="-1" w:rightChars="0" w:hangingChars="1"/>
      <w:textAlignment w:val="top"/>
      <w:outlineLvl w:val="0"/>
    </w:pPr>
    <w:rPr>
      <w:rFonts w:ascii="Times New Roman" w:hAnsi="Times New Roman" w:eastAsia="Times New Roman" w:cs="Arial"/>
      <w:w w:val="100"/>
      <w:kern w:val="1"/>
      <w:position w:val="-1"/>
      <w:sz w:val="20"/>
      <w:szCs w:val="20"/>
      <w:vertAlign w:val="baseline"/>
      <w:cs w:val="0"/>
      <w:lang w:val="es-ES" w:eastAsia="zh-CN" w:bidi="ar-SA"/>
    </w:rPr>
  </w:style>
  <w:style w:type="paragraph" w:customStyle="1" w:styleId="125">
    <w:name w:val="Encabezado2"/>
    <w:basedOn w:val="13"/>
    <w:next w:val="121"/>
    <w:uiPriority w:val="0"/>
    <w:pPr>
      <w:keepNext/>
      <w:widowControl/>
      <w:suppressAutoHyphens w:val="0"/>
      <w:bidi w:val="0"/>
      <w:spacing w:before="240" w:after="120" w:line="1" w:lineRule="atLeast"/>
      <w:ind w:leftChars="-1" w:rightChars="0" w:hangingChars="1"/>
      <w:textAlignment w:val="top"/>
      <w:outlineLvl w:val="0"/>
    </w:pPr>
    <w:rPr>
      <w:rFonts w:ascii="Arial" w:hAnsi="Arial" w:eastAsia="Microsoft YaHei" w:cs="Arial"/>
      <w:w w:val="100"/>
      <w:kern w:val="1"/>
      <w:position w:val="-1"/>
      <w:sz w:val="28"/>
      <w:szCs w:val="28"/>
      <w:vertAlign w:val="baseline"/>
      <w:cs w:val="0"/>
      <w:lang w:val="es-ES" w:eastAsia="zh-CN" w:bidi="ar-SA"/>
    </w:rPr>
  </w:style>
  <w:style w:type="paragraph" w:customStyle="1" w:styleId="126">
    <w:name w:val="Encabezado1"/>
    <w:basedOn w:val="13"/>
    <w:next w:val="121"/>
    <w:uiPriority w:val="0"/>
    <w:pPr>
      <w:keepNext/>
      <w:widowControl/>
      <w:suppressAutoHyphens w:val="0"/>
      <w:bidi w:val="0"/>
      <w:spacing w:before="240" w:after="120" w:line="1" w:lineRule="atLeast"/>
      <w:ind w:leftChars="-1" w:rightChars="0" w:hangingChars="1"/>
      <w:textAlignment w:val="top"/>
      <w:outlineLvl w:val="0"/>
    </w:pPr>
    <w:rPr>
      <w:rFonts w:ascii="Arial" w:hAnsi="Arial" w:eastAsia="Microsoft YaHei" w:cs="Arial"/>
      <w:w w:val="100"/>
      <w:kern w:val="1"/>
      <w:position w:val="-1"/>
      <w:sz w:val="28"/>
      <w:szCs w:val="28"/>
      <w:vertAlign w:val="baseline"/>
      <w:cs w:val="0"/>
      <w:lang w:val="es-ES" w:eastAsia="zh-CN" w:bidi="ar-SA"/>
    </w:rPr>
  </w:style>
  <w:style w:type="paragraph" w:customStyle="1" w:styleId="127">
    <w:name w:val="Encabezamiento"/>
    <w:basedOn w:val="13"/>
    <w:uiPriority w:val="0"/>
    <w:pPr>
      <w:widowControl/>
      <w:tabs>
        <w:tab w:val="center" w:pos="4252"/>
        <w:tab w:val="right" w:pos="8504"/>
      </w:tabs>
      <w:suppressAutoHyphens w:val="0"/>
      <w:bidi w:val="0"/>
      <w:spacing w:line="1" w:lineRule="atLeast"/>
      <w:ind w:leftChars="-1" w:rightChars="0" w:hangingChars="1"/>
      <w:textAlignment w:val="top"/>
      <w:outlineLvl w:val="0"/>
    </w:pPr>
    <w:rPr>
      <w:rFonts w:ascii="Times New Roman" w:hAnsi="Times New Roman" w:eastAsia="Times New Roman" w:cs="Times New Roman"/>
      <w:w w:val="100"/>
      <w:kern w:val="1"/>
      <w:position w:val="-1"/>
      <w:sz w:val="20"/>
      <w:szCs w:val="20"/>
      <w:vertAlign w:val="baseline"/>
      <w:cs w:val="0"/>
      <w:lang w:val="es-ES" w:eastAsia="zh-CN" w:bidi="ar-SA"/>
    </w:rPr>
  </w:style>
  <w:style w:type="paragraph" w:customStyle="1" w:styleId="128">
    <w:name w:val="Pie de página1"/>
    <w:basedOn w:val="13"/>
    <w:uiPriority w:val="0"/>
    <w:pPr>
      <w:widowControl/>
      <w:tabs>
        <w:tab w:val="center" w:pos="4252"/>
        <w:tab w:val="right" w:pos="8504"/>
      </w:tabs>
      <w:suppressAutoHyphens w:val="0"/>
      <w:bidi w:val="0"/>
      <w:spacing w:line="1" w:lineRule="atLeast"/>
      <w:ind w:leftChars="-1" w:rightChars="0" w:hangingChars="1"/>
      <w:textAlignment w:val="top"/>
      <w:outlineLvl w:val="0"/>
    </w:pPr>
    <w:rPr>
      <w:rFonts w:ascii="Times New Roman" w:hAnsi="Times New Roman" w:eastAsia="Times New Roman" w:cs="Times New Roman"/>
      <w:w w:val="100"/>
      <w:kern w:val="1"/>
      <w:position w:val="-1"/>
      <w:sz w:val="20"/>
      <w:szCs w:val="20"/>
      <w:vertAlign w:val="baseline"/>
      <w:cs w:val="0"/>
      <w:lang w:val="es-ES" w:eastAsia="zh-CN" w:bidi="ar-SA"/>
    </w:rPr>
  </w:style>
  <w:style w:type="paragraph" w:customStyle="1" w:styleId="129">
    <w:name w:val="Contenido de la tabla"/>
    <w:basedOn w:val="13"/>
    <w:uiPriority w:val="0"/>
    <w:pPr>
      <w:widowControl/>
      <w:suppressLineNumbers/>
      <w:suppressAutoHyphens w:val="0"/>
      <w:bidi w:val="0"/>
      <w:spacing w:line="1" w:lineRule="atLeast"/>
      <w:ind w:leftChars="-1" w:rightChars="0" w:hangingChars="1"/>
      <w:textAlignment w:val="top"/>
      <w:outlineLvl w:val="0"/>
    </w:pPr>
    <w:rPr>
      <w:rFonts w:ascii="Times New Roman" w:hAnsi="Times New Roman" w:eastAsia="Times New Roman" w:cs="Times New Roman"/>
      <w:w w:val="100"/>
      <w:kern w:val="1"/>
      <w:position w:val="-1"/>
      <w:sz w:val="20"/>
      <w:szCs w:val="20"/>
      <w:vertAlign w:val="baseline"/>
      <w:cs w:val="0"/>
      <w:lang w:val="es-ES" w:eastAsia="zh-CN" w:bidi="ar-SA"/>
    </w:rPr>
  </w:style>
  <w:style w:type="paragraph" w:customStyle="1" w:styleId="130">
    <w:name w:val="Encabezado de la tabla"/>
    <w:basedOn w:val="129"/>
    <w:uiPriority w:val="0"/>
    <w:pPr>
      <w:widowControl/>
      <w:suppressLineNumbers/>
      <w:suppressAutoHyphens w:val="0"/>
      <w:bidi w:val="0"/>
      <w:spacing w:line="1" w:lineRule="atLeast"/>
      <w:ind w:leftChars="-1" w:rightChars="0" w:hangingChars="1"/>
      <w:jc w:val="center"/>
      <w:textAlignment w:val="top"/>
      <w:outlineLvl w:val="0"/>
    </w:pPr>
    <w:rPr>
      <w:rFonts w:ascii="Times New Roman" w:hAnsi="Times New Roman" w:eastAsia="Times New Roman" w:cs="Times New Roman"/>
      <w:b/>
      <w:bCs/>
      <w:w w:val="100"/>
      <w:kern w:val="1"/>
      <w:position w:val="-1"/>
      <w:sz w:val="20"/>
      <w:szCs w:val="20"/>
      <w:vertAlign w:val="baseline"/>
      <w:cs w:val="0"/>
      <w:lang w:val="es-ES" w:eastAsia="zh-CN" w:bidi="ar-SA"/>
    </w:rPr>
  </w:style>
  <w:style w:type="paragraph" w:customStyle="1" w:styleId="131">
    <w:name w:val="Mapa del documento1"/>
    <w:basedOn w:val="13"/>
    <w:uiPriority w:val="0"/>
    <w:pPr>
      <w:widowControl/>
      <w:shd w:val="clear" w:color="auto" w:fill="000080"/>
      <w:suppressAutoHyphens w:val="0"/>
      <w:bidi w:val="0"/>
      <w:spacing w:line="1" w:lineRule="atLeast"/>
      <w:ind w:leftChars="-1" w:rightChars="0" w:hangingChars="1"/>
      <w:textAlignment w:val="top"/>
      <w:outlineLvl w:val="0"/>
    </w:pPr>
    <w:rPr>
      <w:rFonts w:ascii="Tahoma" w:hAnsi="Tahoma" w:eastAsia="Times New Roman" w:cs="Tahoma"/>
      <w:w w:val="100"/>
      <w:kern w:val="1"/>
      <w:position w:val="-1"/>
      <w:sz w:val="20"/>
      <w:szCs w:val="20"/>
      <w:vertAlign w:val="baseline"/>
      <w:cs w:val="0"/>
      <w:lang w:val="es-ES" w:eastAsia="zh-CN" w:bidi="ar-SA"/>
    </w:rPr>
  </w:style>
  <w:style w:type="table" w:customStyle="1" w:styleId="132">
    <w:name w:val="_Style 129"/>
    <w:basedOn w:val="12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_Style 130"/>
    <w:basedOn w:val="12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_Style 131"/>
    <w:basedOn w:val="12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_Style 132"/>
    <w:basedOn w:val="12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">
    <w:name w:val="_Style 133"/>
    <w:basedOn w:val="12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Dt0ZUK99G50cV07ZBIWjLkvLKw==">AMUW2mWQFvmwS9/mpzUclbjCDC9vVl5CoGGnAPAq52uRTeICMTuExdwBX5Yhee+QHylIlZsZBpfs7MF3DZD0P2ccVIvQJzZe6p+vyUkaDr1Nwf12AM+9eNk=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Office_11.2.0.10463_F1E327BC-269C-435d-A152-05C5408002CA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2021-01-07T09:16:00Z</dcterms:created>
  <dc:creator>BERRIOZARKO UDALA</dc:creator>
  <cp:lastModifiedBy>alfre</cp:lastModifiedBy>
  <dcterms:modified xsi:type="dcterms:W3CDTF">2022-02-02T09:02:03Z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3082-11.2.0.10463</vt:lpwstr>
  </property>
  <property fmtid="{D5CDD505-2E9C-101B-9397-08002B2CF9AE}" pid="3" name="ICV">
    <vt:lpwstr>186D03D313424C368CC897DA6AAD1AE1</vt:lpwstr>
  </property>
</Properties>
</file>