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32"/>
        <w:tblW w:w="101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2"/>
        <w:gridCol w:w="5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Convocatoria de subvenciones dirigidas al fomento de la actividad de las asociaciones 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educativas 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 Aoiz. Año 2021.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Agoizko </w:t>
            </w:r>
            <w:r>
              <w:rPr>
                <w:rFonts w:ascii="Arial" w:hAnsi="Arial" w:eastAsia="Arial" w:cs="Arial"/>
                <w:b/>
                <w:i/>
                <w:color w:val="0000FF"/>
                <w:sz w:val="24"/>
                <w:szCs w:val="24"/>
                <w:rtl w:val="0"/>
              </w:rPr>
              <w:t xml:space="preserve">hezkuntza </w:t>
            </w: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FF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elkarteen aktibitatea bultzatzeko Dirulaguntza deialdia.  2021. urtea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3"/>
        <w:tblW w:w="97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8"/>
        <w:gridCol w:w="198"/>
        <w:gridCol w:w="236"/>
        <w:gridCol w:w="236"/>
        <w:gridCol w:w="236"/>
        <w:gridCol w:w="236"/>
        <w:gridCol w:w="236"/>
        <w:gridCol w:w="236"/>
        <w:gridCol w:w="236"/>
        <w:gridCol w:w="236"/>
        <w:gridCol w:w="321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DATOS DE LA ASOCIACIÓN </w:t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ELKARTEAREN DATUAK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Nombre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Izena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C.I.F.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I.F.K.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Teléfonos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Telefonoak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Domicilio social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Elkartearen helbidea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Correo electrónico</w:t>
            </w:r>
          </w:p>
        </w:tc>
        <w:tc>
          <w:tcPr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Helbide elektronikoa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Nº de cuenta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Kontu zenb: 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4"/>
        <w:tblW w:w="10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865"/>
        <w:gridCol w:w="2379"/>
        <w:gridCol w:w="2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DATOS REPRESENTANTE DE LA ASOCIACIÓN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ELKARTEKO ORDEZKARIAREN DATUAK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Nombre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Izena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DNI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N.A.N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Cargo en la asociación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Elkartean duen ardura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 fijo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Telefono finkoa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Teléfono móvil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Sakelako telefonoa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Domicilio de</w:t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br w:type="textWrapping"/>
            </w: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notificación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23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Jakinarazpenak bidaltzeko helbidea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righ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Correo electrónico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360" w:lineRule="auto"/>
              <w:ind w:left="0" w:right="2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Helbide elektronikoa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tbl>
      <w:tblPr>
        <w:tblStyle w:val="135"/>
        <w:tblW w:w="7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2552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RELACIÓN DE ACTIVIDADES: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176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JARDUEREN ZERRENDA</w:t>
            </w:r>
            <w:r>
              <w:rPr>
                <w:rFonts w:ascii="Arial" w:hAnsi="Arial" w:eastAsia="Arial" w:cs="Arial"/>
                <w:b/>
                <w:i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0" w:after="0" w:line="240" w:lineRule="auto"/>
              <w:ind w:left="0" w:right="2552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12</w:t>
            </w:r>
          </w:p>
        </w:tc>
      </w:tr>
    </w:tbl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  <w:sectPr>
          <w:headerReference r:id="rId3" w:type="first"/>
          <w:footerReference r:id="rId4" w:type="first"/>
          <w:pgSz w:w="11906" w:h="16838"/>
          <w:pgMar w:top="1560" w:right="1418" w:bottom="731" w:left="1418" w:header="720" w:footer="720" w:gutter="0"/>
          <w:pgNumType w:start="1"/>
          <w:cols w:space="720" w:num="1"/>
          <w:titlePg/>
        </w:sectPr>
      </w:pPr>
      <w:bookmarkStart w:id="0" w:name="_GoBack"/>
      <w:bookmarkEnd w:id="0"/>
      <w:r>
        <w:br w:type="page"/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DOCUMENTACIÓN A PRESENTAR: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AURKEZTU BEHARREKO AGIRIAK: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space="720" w:num="1"/>
        </w:sect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Solicitud cumplimentada (Anexo 1)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Copia del CIF de la asociación o entidad sin ánimo de lucro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Copia del certificado de exención de IVA de la asociación o entidad sin ánimo de lucro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Certificado de estar al corriente con sus obligaciones con Hacienda y la Seguridad Social 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284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Cualquier otro documento que se quiera aportar para fundamentar la solicitud de subvención.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Eskaria beteta (1. eranskina)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Elkartearen edo asmorik gabeko entitatearen IFKaren kopia.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Elkartea edo entitatea BEZa ordaintzetik  salbuetsita dagoela dioen agiria.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Ogasunarekiko eta Gizarte Segurantzarekiko betebeharrak egunean dituela dioen agiria.</w:t>
      </w:r>
    </w:p>
    <w:p>
      <w:pPr>
        <w:keepNext w:val="0"/>
        <w:keepLines w:val="0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360" w:lineRule="auto"/>
        <w:ind w:left="426" w:right="0" w:hanging="284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Diru-laguntza eskaria osatzeko bidezko ikusten den bestelako dokumentuak.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space="720" w:num="1"/>
        </w:sect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JUSTIFICACIÓN: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Documento justificación cumplimentado (Anexo 2)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Facturas y justificante de pago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Cualquier otro documento que se quiera aportar para fundamentar la solicitud de subvención.</w:t>
      </w:r>
    </w:p>
    <w:p>
      <w:pPr>
        <w:keepNext w:val="0"/>
        <w:keepLines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Fecha límite de presentación: 31 de enero de 2022, antes de las 13:00 h en las oficinas del Ayuntamiento de Aoiz.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EGIAZTAPENA: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Egiaztagiria, behar bezala beteta (2. eranskina).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Fakturak eta horien ordainagiriak.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Diru-laguntzaren eskabidea justifikatzeko aurkeztu nahi den beste edozein dokumentu. </w:t>
      </w:r>
    </w:p>
    <w:p>
      <w:pPr>
        <w:keepNext w:val="0"/>
        <w:keepLines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sectPr>
          <w:type w:val="continuous"/>
          <w:pgSz w:w="11906" w:h="16838"/>
          <w:pgMar w:top="1560" w:right="1418" w:bottom="731" w:left="1418" w:header="720" w:footer="720" w:gutter="0"/>
          <w:cols w:equalWidth="0" w:num="2">
            <w:col w:w="4181" w:space="708"/>
            <w:col w:w="4181"/>
          </w:cols>
        </w:sect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Agiriak aurkezteko epea: 2022ko urtarrilaren 31, 13:00ak arte, Agoizko udaleko bulegoetan.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sectPr>
      <w:type w:val="continuous"/>
      <w:pgSz w:w="11906" w:h="16838"/>
      <w:pgMar w:top="1560" w:right="1418" w:bottom="731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  <w:tbl>
    <w:tblPr>
      <w:tblStyle w:val="136"/>
      <w:tblW w:w="229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56"/>
      <w:gridCol w:w="23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" w:hRule="atLeast"/>
      </w:trPr>
      <w:tc>
        <w:tcPr>
          <w:shd w:val="clear" w:color="auto" w:fill="auto"/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439420" cy="58483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Ayuntameinto de Aoiz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  <w:rtl w:val="0"/>
            </w:rPr>
            <w:t>Agoizko Udala</w:t>
          </w:r>
        </w:p>
      </w:tc>
      <w:tc>
        <w:tcPr>
          <w:shd w:val="clear" w:color="auto" w:fill="auto"/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righ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</w:p>
      </w:tc>
    </w:tr>
  </w:tbl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 w:tentative="0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decimal"/>
      <w:lvlText w:val="%2."/>
      <w:lvlJc w:val="left"/>
      <w:pPr>
        <w:ind w:left="108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decimal"/>
      <w:lvlText w:val="%3."/>
      <w:lvlJc w:val="left"/>
      <w:pPr>
        <w:ind w:left="144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2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6C91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lang w:val="es-ES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  <w:style w:type="paragraph" w:customStyle="1" w:styleId="13">
    <w:name w:val="Predeterminado"/>
    <w:uiPriority w:val="0"/>
    <w:pPr>
      <w:widowControl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character" w:customStyle="1" w:styleId="14">
    <w:name w:val="WW8Num1z0"/>
    <w:uiPriority w:val="0"/>
    <w:rPr>
      <w:w w:val="100"/>
      <w:position w:val="-1"/>
      <w:sz w:val="18"/>
      <w:vertAlign w:val="baseline"/>
      <w:cs w:val="0"/>
    </w:rPr>
  </w:style>
  <w:style w:type="character" w:customStyle="1" w:styleId="15">
    <w:name w:val="WW8Num2z0"/>
    <w:uiPriority w:val="0"/>
    <w:rPr>
      <w:rFonts w:hint="default" w:ascii="Symbol" w:hAnsi="Symbol" w:cs="Symbol"/>
      <w:w w:val="100"/>
      <w:position w:val="-1"/>
      <w:vertAlign w:val="baseline"/>
      <w:cs w:val="0"/>
      <w:lang w:val="zh-CN"/>
    </w:rPr>
  </w:style>
  <w:style w:type="character" w:customStyle="1" w:styleId="16">
    <w:name w:val="WW8Num3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17">
    <w:name w:val="WW8Num3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18">
    <w:name w:val="WW8Num3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19">
    <w:name w:val="WW8Num3z3"/>
    <w:uiPriority w:val="0"/>
    <w:rPr>
      <w:w w:val="100"/>
      <w:position w:val="-1"/>
      <w:vertAlign w:val="baseline"/>
      <w:cs w:val="0"/>
    </w:rPr>
  </w:style>
  <w:style w:type="character" w:customStyle="1" w:styleId="20">
    <w:name w:val="WW8Num3z4"/>
    <w:uiPriority w:val="0"/>
    <w:rPr>
      <w:w w:val="100"/>
      <w:position w:val="-1"/>
      <w:vertAlign w:val="baseline"/>
      <w:cs w:val="0"/>
    </w:rPr>
  </w:style>
  <w:style w:type="character" w:customStyle="1" w:styleId="21">
    <w:name w:val="WW8Num3z5"/>
    <w:uiPriority w:val="0"/>
    <w:rPr>
      <w:w w:val="100"/>
      <w:position w:val="-1"/>
      <w:vertAlign w:val="baseline"/>
      <w:cs w:val="0"/>
    </w:rPr>
  </w:style>
  <w:style w:type="character" w:customStyle="1" w:styleId="22">
    <w:name w:val="WW8Num3z6"/>
    <w:uiPriority w:val="0"/>
    <w:rPr>
      <w:w w:val="100"/>
      <w:position w:val="-1"/>
      <w:vertAlign w:val="baseline"/>
      <w:cs w:val="0"/>
    </w:rPr>
  </w:style>
  <w:style w:type="character" w:customStyle="1" w:styleId="23">
    <w:name w:val="WW8Num3z7"/>
    <w:uiPriority w:val="0"/>
    <w:rPr>
      <w:w w:val="100"/>
      <w:position w:val="-1"/>
      <w:vertAlign w:val="baseline"/>
      <w:cs w:val="0"/>
    </w:rPr>
  </w:style>
  <w:style w:type="character" w:customStyle="1" w:styleId="24">
    <w:name w:val="WW8Num3z8"/>
    <w:uiPriority w:val="0"/>
    <w:rPr>
      <w:w w:val="100"/>
      <w:position w:val="-1"/>
      <w:vertAlign w:val="baseline"/>
      <w:cs w:val="0"/>
    </w:rPr>
  </w:style>
  <w:style w:type="character" w:customStyle="1" w:styleId="25">
    <w:name w:val="WW8Num4z0"/>
    <w:uiPriority w:val="0"/>
    <w:rPr>
      <w:w w:val="100"/>
      <w:position w:val="-1"/>
      <w:vertAlign w:val="baseline"/>
      <w:cs w:val="0"/>
    </w:rPr>
  </w:style>
  <w:style w:type="character" w:customStyle="1" w:styleId="26">
    <w:name w:val="WW8Num4z1"/>
    <w:uiPriority w:val="0"/>
    <w:rPr>
      <w:w w:val="100"/>
      <w:position w:val="-1"/>
      <w:vertAlign w:val="baseline"/>
      <w:cs w:val="0"/>
    </w:rPr>
  </w:style>
  <w:style w:type="character" w:customStyle="1" w:styleId="27">
    <w:name w:val="WW8Num4z2"/>
    <w:uiPriority w:val="0"/>
    <w:rPr>
      <w:w w:val="100"/>
      <w:position w:val="-1"/>
      <w:vertAlign w:val="baseline"/>
      <w:cs w:val="0"/>
    </w:rPr>
  </w:style>
  <w:style w:type="character" w:customStyle="1" w:styleId="28">
    <w:name w:val="WW8Num4z3"/>
    <w:uiPriority w:val="0"/>
    <w:rPr>
      <w:w w:val="100"/>
      <w:position w:val="-1"/>
      <w:vertAlign w:val="baseline"/>
      <w:cs w:val="0"/>
    </w:rPr>
  </w:style>
  <w:style w:type="character" w:customStyle="1" w:styleId="29">
    <w:name w:val="WW8Num4z4"/>
    <w:uiPriority w:val="0"/>
    <w:rPr>
      <w:w w:val="100"/>
      <w:position w:val="-1"/>
      <w:vertAlign w:val="baseline"/>
      <w:cs w:val="0"/>
    </w:rPr>
  </w:style>
  <w:style w:type="character" w:customStyle="1" w:styleId="30">
    <w:name w:val="WW8Num4z5"/>
    <w:uiPriority w:val="0"/>
    <w:rPr>
      <w:w w:val="100"/>
      <w:position w:val="-1"/>
      <w:vertAlign w:val="baseline"/>
      <w:cs w:val="0"/>
    </w:rPr>
  </w:style>
  <w:style w:type="character" w:customStyle="1" w:styleId="31">
    <w:name w:val="WW8Num4z6"/>
    <w:uiPriority w:val="0"/>
    <w:rPr>
      <w:w w:val="100"/>
      <w:position w:val="-1"/>
      <w:vertAlign w:val="baseline"/>
      <w:cs w:val="0"/>
    </w:rPr>
  </w:style>
  <w:style w:type="character" w:customStyle="1" w:styleId="32">
    <w:name w:val="WW8Num4z7"/>
    <w:uiPriority w:val="0"/>
    <w:rPr>
      <w:w w:val="100"/>
      <w:position w:val="-1"/>
      <w:vertAlign w:val="baseline"/>
      <w:cs w:val="0"/>
    </w:rPr>
  </w:style>
  <w:style w:type="character" w:customStyle="1" w:styleId="33">
    <w:name w:val="WW8Num4z8"/>
    <w:uiPriority w:val="0"/>
    <w:rPr>
      <w:w w:val="100"/>
      <w:position w:val="-1"/>
      <w:vertAlign w:val="baseline"/>
      <w:cs w:val="0"/>
    </w:rPr>
  </w:style>
  <w:style w:type="character" w:customStyle="1" w:styleId="34">
    <w:name w:val="WW8Num5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35">
    <w:name w:val="WW8Num5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36">
    <w:name w:val="WW8Num5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37">
    <w:name w:val="WW8Num5z3"/>
    <w:uiPriority w:val="0"/>
    <w:rPr>
      <w:w w:val="100"/>
      <w:position w:val="-1"/>
      <w:vertAlign w:val="baseline"/>
      <w:cs w:val="0"/>
    </w:rPr>
  </w:style>
  <w:style w:type="character" w:customStyle="1" w:styleId="38">
    <w:name w:val="WW8Num5z4"/>
    <w:uiPriority w:val="0"/>
    <w:rPr>
      <w:w w:val="100"/>
      <w:position w:val="-1"/>
      <w:vertAlign w:val="baseline"/>
      <w:cs w:val="0"/>
    </w:rPr>
  </w:style>
  <w:style w:type="character" w:customStyle="1" w:styleId="39">
    <w:name w:val="WW8Num5z5"/>
    <w:uiPriority w:val="0"/>
    <w:rPr>
      <w:w w:val="100"/>
      <w:position w:val="-1"/>
      <w:vertAlign w:val="baseline"/>
      <w:cs w:val="0"/>
    </w:rPr>
  </w:style>
  <w:style w:type="character" w:customStyle="1" w:styleId="40">
    <w:name w:val="WW8Num5z6"/>
    <w:uiPriority w:val="0"/>
    <w:rPr>
      <w:w w:val="100"/>
      <w:position w:val="-1"/>
      <w:vertAlign w:val="baseline"/>
      <w:cs w:val="0"/>
    </w:rPr>
  </w:style>
  <w:style w:type="character" w:customStyle="1" w:styleId="41">
    <w:name w:val="WW8Num5z7"/>
    <w:uiPriority w:val="0"/>
    <w:rPr>
      <w:w w:val="100"/>
      <w:position w:val="-1"/>
      <w:vertAlign w:val="baseline"/>
      <w:cs w:val="0"/>
    </w:rPr>
  </w:style>
  <w:style w:type="character" w:customStyle="1" w:styleId="42">
    <w:name w:val="WW8Num5z8"/>
    <w:uiPriority w:val="0"/>
    <w:rPr>
      <w:w w:val="100"/>
      <w:position w:val="-1"/>
      <w:vertAlign w:val="baseline"/>
      <w:cs w:val="0"/>
    </w:rPr>
  </w:style>
  <w:style w:type="character" w:customStyle="1" w:styleId="43">
    <w:name w:val="Fuente de párrafo predeter.11"/>
    <w:uiPriority w:val="0"/>
    <w:rPr>
      <w:w w:val="100"/>
      <w:position w:val="-1"/>
      <w:vertAlign w:val="baseline"/>
      <w:cs w:val="0"/>
    </w:rPr>
  </w:style>
  <w:style w:type="character" w:customStyle="1" w:styleId="44">
    <w:name w:val="Fuente de párrafo predeter.2"/>
    <w:uiPriority w:val="0"/>
    <w:rPr>
      <w:w w:val="100"/>
      <w:position w:val="-1"/>
      <w:vertAlign w:val="baseline"/>
      <w:cs w:val="0"/>
    </w:rPr>
  </w:style>
  <w:style w:type="character" w:customStyle="1" w:styleId="45">
    <w:name w:val="WW8Num2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2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47">
    <w:name w:val="WW8Num6z0"/>
    <w:uiPriority w:val="0"/>
    <w:rPr>
      <w:w w:val="100"/>
      <w:position w:val="-1"/>
      <w:sz w:val="18"/>
      <w:vertAlign w:val="baseline"/>
      <w:cs w:val="0"/>
    </w:rPr>
  </w:style>
  <w:style w:type="character" w:customStyle="1" w:styleId="48">
    <w:name w:val="WW8Num7z0"/>
    <w:uiPriority w:val="0"/>
    <w:rPr>
      <w:rFonts w:ascii="Arial" w:hAnsi="Arial" w:cs="Arial"/>
      <w:w w:val="100"/>
      <w:position w:val="-1"/>
      <w:sz w:val="24"/>
      <w:szCs w:val="24"/>
      <w:vertAlign w:val="baseline"/>
      <w:cs w:val="0"/>
      <w:lang w:val="zh-CN"/>
    </w:rPr>
  </w:style>
  <w:style w:type="character" w:customStyle="1" w:styleId="49">
    <w:name w:val="WW8Num7z1"/>
    <w:uiPriority w:val="0"/>
    <w:rPr>
      <w:w w:val="100"/>
      <w:position w:val="-1"/>
      <w:vertAlign w:val="baseline"/>
      <w:cs w:val="0"/>
    </w:rPr>
  </w:style>
  <w:style w:type="character" w:customStyle="1" w:styleId="50">
    <w:name w:val="WW8Num7z2"/>
    <w:uiPriority w:val="0"/>
    <w:rPr>
      <w:w w:val="100"/>
      <w:position w:val="-1"/>
      <w:vertAlign w:val="baseline"/>
      <w:cs w:val="0"/>
    </w:rPr>
  </w:style>
  <w:style w:type="character" w:customStyle="1" w:styleId="51">
    <w:name w:val="WW8Num7z3"/>
    <w:uiPriority w:val="0"/>
    <w:rPr>
      <w:w w:val="100"/>
      <w:position w:val="-1"/>
      <w:vertAlign w:val="baseline"/>
      <w:cs w:val="0"/>
    </w:rPr>
  </w:style>
  <w:style w:type="character" w:customStyle="1" w:styleId="52">
    <w:name w:val="WW8Num7z4"/>
    <w:uiPriority w:val="0"/>
    <w:rPr>
      <w:w w:val="100"/>
      <w:position w:val="-1"/>
      <w:vertAlign w:val="baseline"/>
      <w:cs w:val="0"/>
    </w:rPr>
  </w:style>
  <w:style w:type="character" w:customStyle="1" w:styleId="53">
    <w:name w:val="WW8Num7z5"/>
    <w:uiPriority w:val="0"/>
    <w:rPr>
      <w:w w:val="100"/>
      <w:position w:val="-1"/>
      <w:vertAlign w:val="baseline"/>
      <w:cs w:val="0"/>
    </w:rPr>
  </w:style>
  <w:style w:type="character" w:customStyle="1" w:styleId="54">
    <w:name w:val="WW8Num7z6"/>
    <w:uiPriority w:val="0"/>
    <w:rPr>
      <w:w w:val="100"/>
      <w:position w:val="-1"/>
      <w:vertAlign w:val="baseline"/>
      <w:cs w:val="0"/>
    </w:rPr>
  </w:style>
  <w:style w:type="character" w:customStyle="1" w:styleId="55">
    <w:name w:val="WW8Num7z7"/>
    <w:uiPriority w:val="0"/>
    <w:rPr>
      <w:w w:val="100"/>
      <w:position w:val="-1"/>
      <w:vertAlign w:val="baseline"/>
      <w:cs w:val="0"/>
    </w:rPr>
  </w:style>
  <w:style w:type="character" w:customStyle="1" w:styleId="56">
    <w:name w:val="WW8Num7z8"/>
    <w:uiPriority w:val="0"/>
    <w:rPr>
      <w:w w:val="100"/>
      <w:position w:val="-1"/>
      <w:vertAlign w:val="baseline"/>
      <w:cs w:val="0"/>
    </w:rPr>
  </w:style>
  <w:style w:type="character" w:customStyle="1" w:styleId="57">
    <w:name w:val="WW8Num8z0"/>
    <w:uiPriority w:val="0"/>
    <w:rPr>
      <w:w w:val="100"/>
      <w:position w:val="-1"/>
      <w:vertAlign w:val="baseline"/>
      <w:cs w:val="0"/>
    </w:rPr>
  </w:style>
  <w:style w:type="character" w:customStyle="1" w:styleId="58">
    <w:name w:val="WW8Num8z1"/>
    <w:uiPriority w:val="0"/>
    <w:rPr>
      <w:w w:val="100"/>
      <w:position w:val="-1"/>
      <w:vertAlign w:val="baseline"/>
      <w:cs w:val="0"/>
    </w:rPr>
  </w:style>
  <w:style w:type="character" w:customStyle="1" w:styleId="59">
    <w:name w:val="WW8Num8z2"/>
    <w:uiPriority w:val="0"/>
    <w:rPr>
      <w:w w:val="100"/>
      <w:position w:val="-1"/>
      <w:vertAlign w:val="baseline"/>
      <w:cs w:val="0"/>
    </w:rPr>
  </w:style>
  <w:style w:type="character" w:customStyle="1" w:styleId="60">
    <w:name w:val="WW8Num8z3"/>
    <w:uiPriority w:val="0"/>
    <w:rPr>
      <w:w w:val="100"/>
      <w:position w:val="-1"/>
      <w:vertAlign w:val="baseline"/>
      <w:cs w:val="0"/>
    </w:rPr>
  </w:style>
  <w:style w:type="character" w:customStyle="1" w:styleId="61">
    <w:name w:val="WW8Num8z4"/>
    <w:uiPriority w:val="0"/>
    <w:rPr>
      <w:w w:val="100"/>
      <w:position w:val="-1"/>
      <w:vertAlign w:val="baseline"/>
      <w:cs w:val="0"/>
    </w:rPr>
  </w:style>
  <w:style w:type="character" w:customStyle="1" w:styleId="62">
    <w:name w:val="WW8Num8z5"/>
    <w:uiPriority w:val="0"/>
    <w:rPr>
      <w:w w:val="100"/>
      <w:position w:val="-1"/>
      <w:vertAlign w:val="baseline"/>
      <w:cs w:val="0"/>
    </w:rPr>
  </w:style>
  <w:style w:type="character" w:customStyle="1" w:styleId="63">
    <w:name w:val="WW8Num8z6"/>
    <w:uiPriority w:val="0"/>
    <w:rPr>
      <w:w w:val="100"/>
      <w:position w:val="-1"/>
      <w:vertAlign w:val="baseline"/>
      <w:cs w:val="0"/>
    </w:rPr>
  </w:style>
  <w:style w:type="character" w:customStyle="1" w:styleId="64">
    <w:name w:val="WW8Num8z7"/>
    <w:uiPriority w:val="0"/>
    <w:rPr>
      <w:w w:val="100"/>
      <w:position w:val="-1"/>
      <w:vertAlign w:val="baseline"/>
      <w:cs w:val="0"/>
    </w:rPr>
  </w:style>
  <w:style w:type="character" w:customStyle="1" w:styleId="65">
    <w:name w:val="WW8Num8z8"/>
    <w:uiPriority w:val="0"/>
    <w:rPr>
      <w:w w:val="100"/>
      <w:position w:val="-1"/>
      <w:vertAlign w:val="baseline"/>
      <w:cs w:val="0"/>
    </w:rPr>
  </w:style>
  <w:style w:type="character" w:customStyle="1" w:styleId="66">
    <w:name w:val="WW8Num9z0"/>
    <w:uiPriority w:val="0"/>
    <w:rPr>
      <w:w w:val="100"/>
      <w:position w:val="-1"/>
      <w:vertAlign w:val="baseline"/>
      <w:cs w:val="0"/>
    </w:rPr>
  </w:style>
  <w:style w:type="character" w:customStyle="1" w:styleId="67">
    <w:name w:val="WW8Num9z1"/>
    <w:uiPriority w:val="0"/>
    <w:rPr>
      <w:w w:val="100"/>
      <w:position w:val="-1"/>
      <w:vertAlign w:val="baseline"/>
      <w:cs w:val="0"/>
    </w:rPr>
  </w:style>
  <w:style w:type="character" w:customStyle="1" w:styleId="68">
    <w:name w:val="WW8Num9z2"/>
    <w:uiPriority w:val="0"/>
    <w:rPr>
      <w:w w:val="100"/>
      <w:position w:val="-1"/>
      <w:vertAlign w:val="baseline"/>
      <w:cs w:val="0"/>
    </w:rPr>
  </w:style>
  <w:style w:type="character" w:customStyle="1" w:styleId="69">
    <w:name w:val="WW8Num9z3"/>
    <w:uiPriority w:val="0"/>
    <w:rPr>
      <w:w w:val="100"/>
      <w:position w:val="-1"/>
      <w:vertAlign w:val="baseline"/>
      <w:cs w:val="0"/>
    </w:rPr>
  </w:style>
  <w:style w:type="character" w:customStyle="1" w:styleId="70">
    <w:name w:val="WW8Num9z4"/>
    <w:uiPriority w:val="0"/>
    <w:rPr>
      <w:w w:val="100"/>
      <w:position w:val="-1"/>
      <w:vertAlign w:val="baseline"/>
      <w:cs w:val="0"/>
    </w:rPr>
  </w:style>
  <w:style w:type="character" w:customStyle="1" w:styleId="71">
    <w:name w:val="WW8Num9z5"/>
    <w:uiPriority w:val="0"/>
    <w:rPr>
      <w:w w:val="100"/>
      <w:position w:val="-1"/>
      <w:vertAlign w:val="baseline"/>
      <w:cs w:val="0"/>
    </w:rPr>
  </w:style>
  <w:style w:type="character" w:customStyle="1" w:styleId="72">
    <w:name w:val="WW8Num9z6"/>
    <w:uiPriority w:val="0"/>
    <w:rPr>
      <w:w w:val="100"/>
      <w:position w:val="-1"/>
      <w:vertAlign w:val="baseline"/>
      <w:cs w:val="0"/>
    </w:rPr>
  </w:style>
  <w:style w:type="character" w:customStyle="1" w:styleId="73">
    <w:name w:val="WW8Num9z7"/>
    <w:uiPriority w:val="0"/>
    <w:rPr>
      <w:w w:val="100"/>
      <w:position w:val="-1"/>
      <w:vertAlign w:val="baseline"/>
      <w:cs w:val="0"/>
    </w:rPr>
  </w:style>
  <w:style w:type="character" w:customStyle="1" w:styleId="74">
    <w:name w:val="WW8Num9z8"/>
    <w:uiPriority w:val="0"/>
    <w:rPr>
      <w:w w:val="100"/>
      <w:position w:val="-1"/>
      <w:vertAlign w:val="baseline"/>
      <w:cs w:val="0"/>
    </w:rPr>
  </w:style>
  <w:style w:type="character" w:customStyle="1" w:styleId="75">
    <w:name w:val="WW8Num10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76">
    <w:name w:val="WW8Num10z1"/>
    <w:uiPriority w:val="0"/>
    <w:rPr>
      <w:w w:val="100"/>
      <w:position w:val="-1"/>
      <w:vertAlign w:val="baseline"/>
      <w:cs w:val="0"/>
    </w:rPr>
  </w:style>
  <w:style w:type="character" w:customStyle="1" w:styleId="77">
    <w:name w:val="WW8Num10z4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78">
    <w:name w:val="WW8Num10z5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79">
    <w:name w:val="WW8Num11z0"/>
    <w:uiPriority w:val="0"/>
    <w:rPr>
      <w:w w:val="100"/>
      <w:position w:val="-1"/>
      <w:vertAlign w:val="baseline"/>
      <w:cs w:val="0"/>
    </w:rPr>
  </w:style>
  <w:style w:type="character" w:customStyle="1" w:styleId="80">
    <w:name w:val="WW8Num12z0"/>
    <w:uiPriority w:val="0"/>
    <w:rPr>
      <w:w w:val="100"/>
      <w:position w:val="-1"/>
      <w:vertAlign w:val="baseline"/>
      <w:cs w:val="0"/>
    </w:rPr>
  </w:style>
  <w:style w:type="character" w:customStyle="1" w:styleId="81">
    <w:name w:val="WW8Num12z1"/>
    <w:uiPriority w:val="0"/>
    <w:rPr>
      <w:w w:val="100"/>
      <w:position w:val="-1"/>
      <w:vertAlign w:val="baseline"/>
      <w:cs w:val="0"/>
    </w:rPr>
  </w:style>
  <w:style w:type="character" w:customStyle="1" w:styleId="82">
    <w:name w:val="WW8Num12z2"/>
    <w:uiPriority w:val="0"/>
    <w:rPr>
      <w:w w:val="100"/>
      <w:position w:val="-1"/>
      <w:vertAlign w:val="baseline"/>
      <w:cs w:val="0"/>
    </w:rPr>
  </w:style>
  <w:style w:type="character" w:customStyle="1" w:styleId="83">
    <w:name w:val="WW8Num12z3"/>
    <w:uiPriority w:val="0"/>
    <w:rPr>
      <w:w w:val="100"/>
      <w:position w:val="-1"/>
      <w:vertAlign w:val="baseline"/>
      <w:cs w:val="0"/>
    </w:rPr>
  </w:style>
  <w:style w:type="character" w:customStyle="1" w:styleId="84">
    <w:name w:val="WW8Num12z4"/>
    <w:uiPriority w:val="0"/>
    <w:rPr>
      <w:w w:val="100"/>
      <w:position w:val="-1"/>
      <w:vertAlign w:val="baseline"/>
      <w:cs w:val="0"/>
    </w:rPr>
  </w:style>
  <w:style w:type="character" w:customStyle="1" w:styleId="85">
    <w:name w:val="WW8Num12z5"/>
    <w:uiPriority w:val="0"/>
    <w:rPr>
      <w:w w:val="100"/>
      <w:position w:val="-1"/>
      <w:vertAlign w:val="baseline"/>
      <w:cs w:val="0"/>
    </w:rPr>
  </w:style>
  <w:style w:type="character" w:customStyle="1" w:styleId="86">
    <w:name w:val="WW8Num12z6"/>
    <w:uiPriority w:val="0"/>
    <w:rPr>
      <w:w w:val="100"/>
      <w:position w:val="-1"/>
      <w:vertAlign w:val="baseline"/>
      <w:cs w:val="0"/>
    </w:rPr>
  </w:style>
  <w:style w:type="character" w:customStyle="1" w:styleId="87">
    <w:name w:val="WW8Num12z7"/>
    <w:uiPriority w:val="0"/>
    <w:rPr>
      <w:w w:val="100"/>
      <w:position w:val="-1"/>
      <w:vertAlign w:val="baseline"/>
      <w:cs w:val="0"/>
    </w:rPr>
  </w:style>
  <w:style w:type="character" w:customStyle="1" w:styleId="88">
    <w:name w:val="WW8Num12z8"/>
    <w:uiPriority w:val="0"/>
    <w:rPr>
      <w:w w:val="100"/>
      <w:position w:val="-1"/>
      <w:vertAlign w:val="baseline"/>
      <w:cs w:val="0"/>
    </w:rPr>
  </w:style>
  <w:style w:type="character" w:customStyle="1" w:styleId="89">
    <w:name w:val="WW8Num13z0"/>
    <w:uiPriority w:val="0"/>
    <w:rPr>
      <w:w w:val="100"/>
      <w:position w:val="-1"/>
      <w:vertAlign w:val="baseline"/>
      <w:cs w:val="0"/>
    </w:rPr>
  </w:style>
  <w:style w:type="character" w:customStyle="1" w:styleId="90">
    <w:name w:val="WW8Num14z0"/>
    <w:uiPriority w:val="0"/>
    <w:rPr>
      <w:w w:val="100"/>
      <w:position w:val="-1"/>
      <w:sz w:val="18"/>
      <w:vertAlign w:val="baseline"/>
      <w:cs w:val="0"/>
    </w:rPr>
  </w:style>
  <w:style w:type="character" w:customStyle="1" w:styleId="91">
    <w:name w:val="WW8Num15z0"/>
    <w:uiPriority w:val="0"/>
    <w:rPr>
      <w:rFonts w:hint="default" w:ascii="Arial" w:hAnsi="Arial" w:cs="Arial"/>
      <w:w w:val="100"/>
      <w:position w:val="-1"/>
      <w:vertAlign w:val="baseline"/>
      <w:cs w:val="0"/>
    </w:rPr>
  </w:style>
  <w:style w:type="character" w:customStyle="1" w:styleId="92">
    <w:name w:val="WW8Num16z0"/>
    <w:uiPriority w:val="0"/>
    <w:rPr>
      <w:w w:val="100"/>
      <w:position w:val="-1"/>
      <w:vertAlign w:val="baseline"/>
      <w:cs w:val="0"/>
    </w:rPr>
  </w:style>
  <w:style w:type="character" w:customStyle="1" w:styleId="93">
    <w:name w:val="WW8Num17z0"/>
    <w:uiPriority w:val="0"/>
    <w:rPr>
      <w:w w:val="100"/>
      <w:position w:val="-1"/>
      <w:vertAlign w:val="baseline"/>
      <w:cs w:val="0"/>
    </w:rPr>
  </w:style>
  <w:style w:type="character" w:customStyle="1" w:styleId="94">
    <w:name w:val="WW8Num18z0"/>
    <w:uiPriority w:val="0"/>
    <w:rPr>
      <w:rFonts w:hint="default" w:ascii="Symbol" w:hAnsi="Symbol" w:cs="Symbol"/>
      <w:w w:val="100"/>
      <w:position w:val="-1"/>
      <w:vertAlign w:val="baseline"/>
      <w:cs w:val="0"/>
    </w:rPr>
  </w:style>
  <w:style w:type="character" w:customStyle="1" w:styleId="95">
    <w:name w:val="WW8Num18z1"/>
    <w:uiPriority w:val="0"/>
    <w:rPr>
      <w:rFonts w:hint="default" w:ascii="Courier New" w:hAnsi="Courier New" w:cs="Courier New"/>
      <w:w w:val="100"/>
      <w:position w:val="-1"/>
      <w:vertAlign w:val="baseline"/>
      <w:cs w:val="0"/>
    </w:rPr>
  </w:style>
  <w:style w:type="character" w:customStyle="1" w:styleId="96">
    <w:name w:val="WW8Num18z2"/>
    <w:uiPriority w:val="0"/>
    <w:rPr>
      <w:rFonts w:hint="default" w:ascii="Wingdings" w:hAnsi="Wingdings" w:cs="Wingdings"/>
      <w:w w:val="100"/>
      <w:position w:val="-1"/>
      <w:vertAlign w:val="baseline"/>
      <w:cs w:val="0"/>
    </w:rPr>
  </w:style>
  <w:style w:type="character" w:customStyle="1" w:styleId="97">
    <w:name w:val="WW8Num19z0"/>
    <w:uiPriority w:val="0"/>
    <w:rPr>
      <w:w w:val="100"/>
      <w:position w:val="-1"/>
      <w:vertAlign w:val="baseline"/>
      <w:cs w:val="0"/>
    </w:rPr>
  </w:style>
  <w:style w:type="character" w:customStyle="1" w:styleId="98">
    <w:name w:val="WW8Num19z1"/>
    <w:uiPriority w:val="0"/>
    <w:rPr>
      <w:w w:val="100"/>
      <w:position w:val="-1"/>
      <w:vertAlign w:val="baseline"/>
      <w:cs w:val="0"/>
    </w:rPr>
  </w:style>
  <w:style w:type="character" w:customStyle="1" w:styleId="99">
    <w:name w:val="WW8Num19z2"/>
    <w:uiPriority w:val="0"/>
    <w:rPr>
      <w:w w:val="100"/>
      <w:position w:val="-1"/>
      <w:vertAlign w:val="baseline"/>
      <w:cs w:val="0"/>
    </w:rPr>
  </w:style>
  <w:style w:type="character" w:customStyle="1" w:styleId="100">
    <w:name w:val="WW8Num19z3"/>
    <w:uiPriority w:val="0"/>
    <w:rPr>
      <w:w w:val="100"/>
      <w:position w:val="-1"/>
      <w:vertAlign w:val="baseline"/>
      <w:cs w:val="0"/>
    </w:rPr>
  </w:style>
  <w:style w:type="character" w:customStyle="1" w:styleId="101">
    <w:name w:val="WW8Num19z4"/>
    <w:uiPriority w:val="0"/>
    <w:rPr>
      <w:w w:val="100"/>
      <w:position w:val="-1"/>
      <w:vertAlign w:val="baseline"/>
      <w:cs w:val="0"/>
    </w:rPr>
  </w:style>
  <w:style w:type="character" w:customStyle="1" w:styleId="102">
    <w:name w:val="WW8Num19z5"/>
    <w:uiPriority w:val="0"/>
    <w:rPr>
      <w:w w:val="100"/>
      <w:position w:val="-1"/>
      <w:vertAlign w:val="baseline"/>
      <w:cs w:val="0"/>
    </w:rPr>
  </w:style>
  <w:style w:type="character" w:customStyle="1" w:styleId="103">
    <w:name w:val="WW8Num19z6"/>
    <w:uiPriority w:val="0"/>
    <w:rPr>
      <w:w w:val="100"/>
      <w:position w:val="-1"/>
      <w:vertAlign w:val="baseline"/>
      <w:cs w:val="0"/>
    </w:rPr>
  </w:style>
  <w:style w:type="character" w:customStyle="1" w:styleId="104">
    <w:name w:val="WW8Num19z7"/>
    <w:uiPriority w:val="0"/>
    <w:rPr>
      <w:w w:val="100"/>
      <w:position w:val="-1"/>
      <w:vertAlign w:val="baseline"/>
      <w:cs w:val="0"/>
    </w:rPr>
  </w:style>
  <w:style w:type="character" w:customStyle="1" w:styleId="105">
    <w:name w:val="WW8Num19z8"/>
    <w:uiPriority w:val="0"/>
    <w:rPr>
      <w:w w:val="100"/>
      <w:position w:val="-1"/>
      <w:vertAlign w:val="baseline"/>
      <w:cs w:val="0"/>
    </w:rPr>
  </w:style>
  <w:style w:type="character" w:customStyle="1" w:styleId="106">
    <w:name w:val="WW8Num20z0"/>
    <w:uiPriority w:val="0"/>
    <w:rPr>
      <w:rFonts w:hint="default" w:ascii="Arial" w:hAnsi="Arial" w:cs="Arial"/>
      <w:w w:val="100"/>
      <w:position w:val="-1"/>
      <w:sz w:val="24"/>
      <w:szCs w:val="24"/>
      <w:vertAlign w:val="baseline"/>
      <w:cs w:val="0"/>
    </w:rPr>
  </w:style>
  <w:style w:type="character" w:customStyle="1" w:styleId="107">
    <w:name w:val="WW8Num20z1"/>
    <w:uiPriority w:val="0"/>
    <w:rPr>
      <w:w w:val="100"/>
      <w:position w:val="-1"/>
      <w:vertAlign w:val="baseline"/>
      <w:cs w:val="0"/>
    </w:rPr>
  </w:style>
  <w:style w:type="character" w:customStyle="1" w:styleId="108">
    <w:name w:val="WW8Num20z2"/>
    <w:uiPriority w:val="0"/>
    <w:rPr>
      <w:w w:val="100"/>
      <w:position w:val="-1"/>
      <w:vertAlign w:val="baseline"/>
      <w:cs w:val="0"/>
    </w:rPr>
  </w:style>
  <w:style w:type="character" w:customStyle="1" w:styleId="109">
    <w:name w:val="WW8Num20z3"/>
    <w:uiPriority w:val="0"/>
    <w:rPr>
      <w:w w:val="100"/>
      <w:position w:val="-1"/>
      <w:vertAlign w:val="baseline"/>
      <w:cs w:val="0"/>
    </w:rPr>
  </w:style>
  <w:style w:type="character" w:customStyle="1" w:styleId="110">
    <w:name w:val="WW8Num20z4"/>
    <w:uiPriority w:val="0"/>
    <w:rPr>
      <w:w w:val="100"/>
      <w:position w:val="-1"/>
      <w:vertAlign w:val="baseline"/>
      <w:cs w:val="0"/>
    </w:rPr>
  </w:style>
  <w:style w:type="character" w:customStyle="1" w:styleId="111">
    <w:name w:val="WW8Num20z5"/>
    <w:uiPriority w:val="0"/>
    <w:rPr>
      <w:w w:val="100"/>
      <w:position w:val="-1"/>
      <w:vertAlign w:val="baseline"/>
      <w:cs w:val="0"/>
    </w:rPr>
  </w:style>
  <w:style w:type="character" w:customStyle="1" w:styleId="112">
    <w:name w:val="WW8Num20z6"/>
    <w:uiPriority w:val="0"/>
    <w:rPr>
      <w:w w:val="100"/>
      <w:position w:val="-1"/>
      <w:vertAlign w:val="baseline"/>
      <w:cs w:val="0"/>
    </w:rPr>
  </w:style>
  <w:style w:type="character" w:customStyle="1" w:styleId="113">
    <w:name w:val="WW8Num20z7"/>
    <w:uiPriority w:val="0"/>
    <w:rPr>
      <w:w w:val="100"/>
      <w:position w:val="-1"/>
      <w:vertAlign w:val="baseline"/>
      <w:cs w:val="0"/>
    </w:rPr>
  </w:style>
  <w:style w:type="character" w:customStyle="1" w:styleId="114">
    <w:name w:val="WW8Num20z8"/>
    <w:uiPriority w:val="0"/>
    <w:rPr>
      <w:w w:val="100"/>
      <w:position w:val="-1"/>
      <w:vertAlign w:val="baseline"/>
      <w:cs w:val="0"/>
    </w:rPr>
  </w:style>
  <w:style w:type="character" w:customStyle="1" w:styleId="115">
    <w:name w:val="WW8Num21z0"/>
    <w:uiPriority w:val="0"/>
    <w:rPr>
      <w:w w:val="100"/>
      <w:position w:val="-1"/>
      <w:vertAlign w:val="baseline"/>
      <w:cs w:val="0"/>
    </w:rPr>
  </w:style>
  <w:style w:type="character" w:customStyle="1" w:styleId="116">
    <w:name w:val="WW8Num22z0"/>
    <w:uiPriority w:val="0"/>
    <w:rPr>
      <w:w w:val="100"/>
      <w:position w:val="-1"/>
      <w:vertAlign w:val="baseline"/>
      <w:cs w:val="0"/>
    </w:rPr>
  </w:style>
  <w:style w:type="character" w:customStyle="1" w:styleId="117">
    <w:name w:val="Fuente de párrafo predeter.1"/>
    <w:uiPriority w:val="0"/>
    <w:rPr>
      <w:w w:val="100"/>
      <w:position w:val="-1"/>
      <w:vertAlign w:val="baseline"/>
      <w:cs w:val="0"/>
    </w:rPr>
  </w:style>
  <w:style w:type="character" w:customStyle="1" w:styleId="118">
    <w:name w:val="Número de página1"/>
    <w:basedOn w:val="117"/>
    <w:uiPriority w:val="0"/>
    <w:rPr>
      <w:w w:val="100"/>
      <w:position w:val="-1"/>
      <w:vertAlign w:val="baseline"/>
      <w:cs w:val="0"/>
    </w:rPr>
  </w:style>
  <w:style w:type="character" w:customStyle="1" w:styleId="119">
    <w:name w:val="Símbolos de numeración"/>
    <w:uiPriority w:val="0"/>
    <w:rPr>
      <w:w w:val="100"/>
      <w:position w:val="-1"/>
      <w:vertAlign w:val="baseline"/>
      <w:cs w:val="0"/>
    </w:rPr>
  </w:style>
  <w:style w:type="paragraph" w:customStyle="1" w:styleId="120">
    <w:name w:val="Encabezado11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1">
    <w:name w:val="Cuerpo de texto"/>
    <w:basedOn w:val="13"/>
    <w:uiPriority w:val="0"/>
    <w:pPr>
      <w:widowControl/>
      <w:suppressAutoHyphens w:val="0"/>
      <w:bidi w:val="0"/>
      <w:spacing w:before="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2">
    <w:name w:val="Lista1"/>
    <w:basedOn w:val="121"/>
    <w:uiPriority w:val="0"/>
    <w:pPr>
      <w:widowControl/>
      <w:suppressAutoHyphens w:val="0"/>
      <w:bidi w:val="0"/>
      <w:spacing w:before="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3">
    <w:name w:val="Etiqueta"/>
    <w:basedOn w:val="13"/>
    <w:uiPriority w:val="0"/>
    <w:pPr>
      <w:widowControl/>
      <w:suppressLineNumbers/>
      <w:suppressAutoHyphens w:val="0"/>
      <w:bidi w:val="0"/>
      <w:spacing w:before="120" w:after="120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i/>
      <w:iCs/>
      <w:w w:val="100"/>
      <w:kern w:val="1"/>
      <w:position w:val="-1"/>
      <w:sz w:val="24"/>
      <w:szCs w:val="24"/>
      <w:vertAlign w:val="baseline"/>
      <w:cs w:val="0"/>
      <w:lang w:val="es-ES" w:eastAsia="zh-CN" w:bidi="ar-SA"/>
    </w:rPr>
  </w:style>
  <w:style w:type="paragraph" w:customStyle="1" w:styleId="124">
    <w:name w:val="Índice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Arial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5">
    <w:name w:val="Encabezado2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6">
    <w:name w:val="Encabezado1"/>
    <w:basedOn w:val="13"/>
    <w:next w:val="121"/>
    <w:uiPriority w:val="0"/>
    <w:pPr>
      <w:keepNext/>
      <w:widowControl/>
      <w:suppressAutoHyphens w:val="0"/>
      <w:bidi w:val="0"/>
      <w:spacing w:before="240" w:after="120" w:line="1" w:lineRule="atLeast"/>
      <w:ind w:leftChars="-1" w:rightChars="0" w:hangingChars="1"/>
      <w:textAlignment w:val="top"/>
      <w:outlineLvl w:val="0"/>
    </w:pPr>
    <w:rPr>
      <w:rFonts w:ascii="Arial" w:hAnsi="Arial" w:eastAsia="Microsoft YaHei" w:cs="Arial"/>
      <w:w w:val="100"/>
      <w:kern w:val="1"/>
      <w:position w:val="-1"/>
      <w:sz w:val="28"/>
      <w:szCs w:val="28"/>
      <w:vertAlign w:val="baseline"/>
      <w:cs w:val="0"/>
      <w:lang w:val="es-ES" w:eastAsia="zh-CN" w:bidi="ar-SA"/>
    </w:rPr>
  </w:style>
  <w:style w:type="paragraph" w:customStyle="1" w:styleId="127">
    <w:name w:val="Encabezamiento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8">
    <w:name w:val="Pie de página1"/>
    <w:basedOn w:val="13"/>
    <w:uiPriority w:val="0"/>
    <w:pPr>
      <w:widowControl/>
      <w:tabs>
        <w:tab w:val="center" w:pos="4252"/>
        <w:tab w:val="right" w:pos="8504"/>
      </w:tabs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29">
    <w:name w:val="Contenido de la tabla"/>
    <w:basedOn w:val="13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30">
    <w:name w:val="Encabezado de la tabla"/>
    <w:basedOn w:val="129"/>
    <w:uiPriority w:val="0"/>
    <w:pPr>
      <w:widowControl/>
      <w:suppressLineNumbers/>
      <w:suppressAutoHyphens w:val="0"/>
      <w:bidi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paragraph" w:customStyle="1" w:styleId="131">
    <w:name w:val="Mapa del documento1"/>
    <w:basedOn w:val="13"/>
    <w:uiPriority w:val="0"/>
    <w:pPr>
      <w:widowControl/>
      <w:shd w:val="clear" w:color="auto" w:fill="000080"/>
      <w:suppressAutoHyphens w:val="0"/>
      <w:bidi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Times New Roman" w:cs="Tahoma"/>
      <w:w w:val="100"/>
      <w:kern w:val="1"/>
      <w:position w:val="-1"/>
      <w:sz w:val="20"/>
      <w:szCs w:val="20"/>
      <w:vertAlign w:val="baseline"/>
      <w:cs w:val="0"/>
      <w:lang w:val="es-ES" w:eastAsia="zh-CN" w:bidi="ar-SA"/>
    </w:rPr>
  </w:style>
  <w:style w:type="table" w:customStyle="1" w:styleId="132">
    <w:name w:val="_Style 129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3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3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32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33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t0ZUK99G50cV07ZBIWjLkvLKw==">AMUW2mWQFvmwS9/mpzUclbjCDC9vVl5CoGGnAPAq52uRTeICMTuExdwBX5Yhee+QHylIlZsZBpfs7MF3DZD0P2ccVIvQJzZe6p+vyUkaDr1Nwf12AM+9eNk=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Office_11.2.0.9967_F1E327BC-269C-435d-A152-05C5408002CA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2021-01-07T09:16:00Z</dcterms:created>
  <dc:creator>BERRIOZARKO UDALA</dc:creator>
  <cp:lastModifiedBy>alfre</cp:lastModifiedBy>
  <dcterms:modified xsi:type="dcterms:W3CDTF">2021-02-05T15:51:00Z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3082-11.2.0.9967</vt:lpwstr>
  </property>
</Properties>
</file>